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The Time Traveler , written by Jim Cowie . Magic Quill Publishing</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The conference room was buzzing with excitement as historians from all over the world gathered to discuss their latest findings. I eagerly made my way through the sea of people, my heart pounding with anticipation. This was my element, the world of kings and queens, secrets and scandals.</w:t>
        <w:br/>
        <w:t xml:space="preserve"> As I took my seat, a sudden hush fell over the room. The keynote speaker, a renowned Tudor expert, stepped onto the stage. I leaned forward, my pen poised to capture every word, when suddenly, I felt a strange tingle run down my spine.</w:t>
        <w:br/>
        <w:t xml:space="preserve"> I shook off the sensation, chalking it up to nerves. But as the speaker began talking about Anne Boleyn's mysterious disappearance, I couldn't help but feel a strange connection to the subject.</w:t>
        <w:br/>
        <w:t xml:space="preserve"> The presentation ended, and I joined the crowd in a round of applause. As the room cleared out, I felt a tap on my shoulder. I turned, expecting to see a familiar face, but instead, found myself face to face with a complete stranger.</w:t>
        <w:br/>
        <w:t xml:space="preserve"> "Excuse me, miss. I couldn't help but overhear your interest in Anne Boleyn. I believe I have some information that might intrigue you," the man said, his voice laced with intrigue.</w:t>
        <w:br/>
        <w:t xml:space="preserve"> I raised an eyebrow, intrigued by his boldness. "Oh? And who are you?"</w:t>
        <w:br/>
        <w:t xml:space="preserve"> He smiled, extending a hand. "William Blackwood, at your service. I'm a detective, and I've been investigating the disappearance of a historian specializing in the Tudor period. Quite a coincidence, don't you think?"</w:t>
        <w:br/>
        <w:t xml:space="preserve"> My heart skipped a beat as I realized the gravity of the situation. "Emily Turner. That's me. I... I disappeared?"</w:t>
        <w:br/>
        <w:t xml:space="preserve"> William nodded, a flicker of concern in his eyes. "Yes, without a trace. No one seems to know what happened. But I'm determined to find you, Emily. No matter what it takes."</w:t>
        <w:br/>
        <w:t xml:space="preserve"> A surge of gratitude washed over me. "Thank you, William. I appreciate your efforts. But how can we possibly track down someone who has vanished into thin air?"</w:t>
        <w:br/>
        <w:t xml:space="preserve"> William's lips curved into a sly smile. "Ah, but that's where my skills as a detective come in. I have a knack for finding the impossible, Emily. Trust me."</w:t>
        <w:br/>
        <w:t xml:space="preserve"> I hesitated for a moment, uncertain if I should put my faith in this stranger. But the desperation in his eyes mirrored my own, and I found myself nodding. "Alright, William. Let's find out what happened to me."</w:t>
        <w:br/>
        <w:t xml:space="preserve"> With a renewed sense of purpose, William and I began scouring the conference venue for any clues. We questioned the attendees, searched the surrounding area, and even delved into the realms of surveillance footage.</w:t>
        <w:br/>
        <w:t xml:space="preserve"> Hours turned into days, as our determination grew stronger with each passing moment. The more we learned, the more it seemed that my disappearance was no random event, but something far more sinister.</w:t>
        <w:br/>
        <w:t xml:space="preserve"> Finally, after days of dead ends and wild goose chases, we stumbled upon a peculiar email in my inbox. The sender's address was a jumble of letters and numbers, but the subject line caught my attention: "Anne Boleyn's Secret Revealed."</w:t>
        <w:br/>
        <w:t xml:space="preserve"> My heart raced as I clicked on the email, the words jumping off the screen. "Emily Turner, you have been chosen to uncover the truth behind Anne Boleyn's disappearance. Step into the time machine, and the secrets of history will be yours."</w:t>
        <w:br/>
        <w:t xml:space="preserve"> I looked at William, my eyes wide with disbelief. "A time machine? Is this some sort of joke?"</w:t>
        <w:br/>
        <w:t xml:space="preserve"> William's expression grew serious, indicating that this was no laughing matter. "Emily, I've seen things that defy logic in my line of work. If there's a chance this email is telling the truth, we have to investigate it."</w:t>
        <w:br/>
        <w:t xml:space="preserve"> My mind raced as the implications sank in. Could it be possible? Could I have been transported to another time, just like Anne Boleyn? I nodded, determination igniting within me. "Alright, William. Let's find this time machine and bring me back home."</w:t>
        <w:br/>
        <w:t xml:space="preserve"> We followed the clues provided in the email, leading us to a nondescript building on the outskirts of the city. As we entered, the air seemed to crackle with electricity, and a strange contraption sat in the center of the room.</w:t>
        <w:br/>
        <w:t xml:space="preserve"> "Is that... the time machine?" I whispered, my voice filled with awe.</w:t>
        <w:br/>
        <w:t xml:space="preserve"> William approached it cautiously, his eyes scanning the intricate gears and wires. "It appears so, Emily. But the question remains: who would go through such lengths to bring you here?"</w:t>
        <w:br/>
        <w:t xml:space="preserve"> Before I could respond, a voice echoed through the room. "Oh, Emily, my dear. You're finally here."</w:t>
        <w:br/>
        <w:t xml:space="preserve"> We spun around, coming face to face with a woman draped in an elegant gown, her eyes filled with malice. Lady Elizabeth Lancaster.</w:t>
        <w:br/>
        <w:t xml:space="preserve"> My heart quickened as I realized that she was not just some historical figure, but a present danger. "Lady Elizabeth, what is the meaning of this?"</w:t>
        <w:br/>
        <w:t xml:space="preserve"> She laughed, a cold, cruel sound that sent shivers down my spine. "Oh, Emily, you have no idea how long I've waited for this moment. Anne Boleyn's secrets should have died with her, but you, you threaten everything I've worked for."</w:t>
        <w:br/>
        <w:t xml:space="preserve"> William stepped forward, his voice filled with determination. "You won't get away with this, Lady Elizabeth. We'll expose your crimes."</w:t>
        <w:br/>
        <w:t xml:space="preserve"> Lady Elizabeth's eyes narrowed, and she sneered. "You're too late, detective. I've tampered with the time machine's controls. If you try to send Emily back, it'll be her permanent end."</w:t>
        <w:br/>
        <w:t xml:space="preserve"> Panic washed over us, as we realized the gravity of the situation. We were trapped, with nowhere to run and no way to bring me back home.</w:t>
        <w:br/>
        <w:t xml:space="preserve"> The room fell silent, the weight of the situation hanging in the air. Lady Elizabeth smirked, reveling in her victory. "Enjoy your stay in the past, Emily. I'll make sure it's a long and excruciating one."</w:t>
        <w:br/>
        <w:br/>
        <w:br/>
        <w:br/>
      </w:r>
    </w:p>
    <w:p>
      <w:pPr>
        <w:pStyle w:val="Normal"/>
        <w:jc w:val="left"/>
        <w:rPr/>
      </w:pPr>
      <w:r>
        <w:rPr/>
        <w:t>Chapter 2: Awakening in the Past</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jc w:val="left"/>
        <w:rPr/>
      </w:pPr>
      <w:r>
        <w:rPr/>
        <w:br/>
        <w:t xml:space="preserve"> Emily awakens in a small, dimly lit room in 1536 London, dressed in unfamiliar clothing and disoriented.</w:t>
        <w:br/>
        <w:t>Thomas Reynolds, the innkeeper, discovers Emily and offers her shelter and assistance, sensing her confusion and vulnerability.</w:t>
        <w:br/>
        <w:t>Emily begins to comprehend the gravity of her situation when Thomas explains that she has been transported back in time and has one week to find a way back to the present or face certain death.</w:t>
        <w:br/>
        <w:t>My head throbbed as I stirred from my slumber, disoriented and confused. The room was dimly lit, and the musty scent of ancient wood filled the air. I sat up, clutching my head, trying to make sense of my surroundings.</w:t>
        <w:br/>
        <w:t>"Are you alright, miss?" a kind voice asked, breaking through the haze in my mind.</w:t>
        <w:br/>
        <w:t>I looked up to see a middle-aged man with a friendly face standing before me. "Who...who are you?" I stammered, my voice barely a whisper.</w:t>
        <w:br/>
        <w:t>The man smiled warmly. "I'm Thomas Reynolds, the innkeeper. I found you unconscious in the streets of London. You seemed lost and confused. Are you feeling any better?"</w:t>
        <w:br/>
        <w:t>I tried to take in his words, my mind still reeling from the shock of everything that had happened. "I...I don't know what happened. I was in the conference in London, and now...now I'm here."</w:t>
        <w:br/>
        <w:t>Thomas seemed to understand the gravity of my words as he sat beside me, offering me a cup of something warm. "You're not in London anymore, miss. You've been transported back in time to 1536."</w:t>
        <w:br/>
        <w:t>My heart skipped a beat as the reality of my situation sank in. Time travel. It seemed impossible, something out of the pages of a novel. But here I was, living the very reality I had only dreamed of.</w:t>
        <w:br/>
        <w:t>"Buthow did this happen?" I asked, my voice trembling.</w:t>
        <w:br/>
        <w:t>Thomas sighed, his kind eyes filled with understanding. "I'm not entirely sure, miss. But Marcus Shaw, a brilliant scientist, visited our inn recently. He explained that you were transported here through some sort of time machine. He said it was a malfunction, but I suspect there's more to the story than meets the eye."</w:t>
        <w:br/>
        <w:t>My mind whirled with questions, but one thought kept lingering in my mind. "How do I get back? I can't stay here. I have a life in the present."</w:t>
        <w:br/>
        <w:t>Thomas nodded sympathetically. "Marcus mentioned a time limit, miss. You have one week to find a way back to your time. After that, well...the consequences could be dire."</w:t>
        <w:br/>
        <w:t>Dread crept into my heart as I realized the urgency of the situation. One week. I had one week to unravel the secrets of this strange time and find my way back home. Failure was not an option.</w:t>
        <w:br/>
        <w:t>Pushing aside my confusion, I clutched Thomas's hand, determination shining in my eyes. "Thank you, Thomas. I won't let you down. I'll find a way back, no matter what."</w:t>
        <w:br/>
        <w:t>Thomas smiled, his grip tightening around mine. "I believe in you, miss. You have a fire within you that cannot be extinguished. The path to your destiny starts now."</w:t>
        <w:br/>
        <w:t>And with those words, the weight of my predicament settled upon my shoulders. I had been given the opportunity to step into history, to uncover the truth, and to find my way back home. One week. The clock was ticking, and I was ready to face whatever challenges lay ahead.</w:t>
        <w:br/>
      </w:r>
    </w:p>
    <w:p>
      <w:pPr>
        <w:pStyle w:val="Normal"/>
        <w:rPr/>
      </w:pPr>
      <w:r>
        <w:rPr/>
        <w:t>Chapter 3</w:t>
        <w:tab/>
        <w:t xml:space="preserve"> </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 xml:space="preserve"> </w:t>
      </w:r>
      <w:r>
        <w:rPr/>
        <w:t>As I continued to gather my wits, Thomas guided me to a worn, wooden chair. "Take a moment to recover, miss. I'm sure everything is quite overwhelming for you."</w:t>
        <w:br/>
        <w:tab/>
        <w:t xml:space="preserve">  I nodded gratefully, taking a sip from the warm cup he had given me. The liquid soothed my frazzled nerves, and I felt a glimmer of calm returning.</w:t>
        <w:br/>
        <w:tab/>
        <w:t xml:space="preserve">  Just as I was starting to regain my composure, the sound of hurried footsteps filled the inn. Thomas and I turned to see a man rushing towards us.</w:t>
        <w:br/>
        <w:tab/>
        <w:t xml:space="preserve">  He was tall and slightly disheveled, with wild hair and glasses perched on his nose. "Thomas, there you are! I've been searching all over for you," he exclaimed.</w:t>
        <w:br/>
        <w:tab/>
        <w:t xml:space="preserve">  "Marcus," Thomas greeted the man with a nod. "I'd like you to meet someone. This is Emily Turner. She's the one I told you about, the one who was transported here through time."</w:t>
        <w:br/>
        <w:tab/>
        <w:t xml:space="preserve">  Marcus's eyes widened in surprise as he took in my presence. "You're Emily Turner?" he asked, his voice filled with awe. "I've heard so much about you. I'm Marcus Shaw, a scientist specializing in time travel."</w:t>
        <w:br/>
        <w:tab/>
        <w:t xml:space="preserve">  I couldn't help but be intrigued by his words. "You're a time travel scientist? That's...impressive."</w:t>
        <w:br/>
        <w:tab/>
        <w:t xml:space="preserve">  Marcus chuckled, scratching the back of his head. "Well, I wouldn't say I'm a 'scientist' exactly, but I've been researching time travel for quite some time. In fact, it was my experimental time machine that you accidentally stumbled upon."</w:t>
        <w:br/>
        <w:tab/>
        <w:t xml:space="preserve">  My eyes widened in disbelief. "So, you're telling me this wasn't just some random occurrence? I was transported here deliberately?"</w:t>
        <w:br/>
        <w:tab/>
        <w:t xml:space="preserve">  Marcus nodded solemnly. "Yes, I'm afraid so. The time machine malfunctioned, but I suspect it was tampered with. Someone wanted you here, Emily. And I believe that someone is Lady Elizabeth Lancaster."</w:t>
        <w:br/>
        <w:tab/>
        <w:t xml:space="preserve">  Lady Elizabeth Lancaster. The name sent a shiver down my spine. "Who is she?" I asked cautiously.</w:t>
        <w:br/>
        <w:tab/>
        <w:t xml:space="preserve">  Marcus's expression hardened. "Lady Elizabeth is a cunning and power-hungry noblewoman who will stop at nothing to achieve her ambitions. She's been involved in some questionable activities, and I believe she saw an opportunity to use you to further her own agenda."</w:t>
        <w:br/>
        <w:tab/>
        <w:t xml:space="preserve">  I processed Marcus's revelation, my mind swirling with thoughts. "So, what now? How do I get back to the present?"</w:t>
        <w:br/>
        <w:tab/>
        <w:t xml:space="preserve">  Marcus's eyes sparkled with determination. "That's why I'm here, Emily. I will be your mentor, guiding you through this treacherous journey. We must find a way to repair the time machine and send you back before Lady Elizabeth can harm you or alter history."</w:t>
        <w:br/>
        <w:tab/>
        <w:t xml:space="preserve">  I grasped onto Marcus's words, feeling a newfound sense of hope. "Thank you, Marcus. I couldn't do this without your help."</w:t>
        <w:br/>
        <w:tab/>
        <w:t xml:space="preserve">  He smiled warmly, placing a hand on my shoulder. "Think nothing of it, Emily. Together, we will unravel the mysteries of the past and ensure a safe return to your own time."</w:t>
        <w:br/>
        <w:tab/>
        <w:t xml:space="preserve">  Just then, the door of the inn swung open, and the sound of familiar laughter filled the room. We turned to see a group of people entering, their voices echoing through the air.</w:t>
        <w:br/>
        <w:tab/>
        <w:t xml:space="preserve">  "Isabella!" I exclaimed, recognizing the servant who had been a source of comfort during my time in Lady Elizabeth's household. "You're here!"</w:t>
        <w:br/>
        <w:tab/>
        <w:t xml:space="preserve">  Isabella's eyes widened in surprise as she rushed towards me, enveloping me in a tight embrace. "Emily! I thought I would never see you again."</w:t>
        <w:br/>
        <w:tab/>
        <w:t xml:space="preserve">  I pulled away, tears welling up in my eyes. "Isabella, I'm so glad you're here. We have so much to talk about."</w:t>
        <w:br/>
        <w:tab/>
        <w:t xml:space="preserve">  Marcus cleared his throat, drawing our attention. "Isabella, it's good to see you. We need to gather our allies and prepare for what lies ahead. Lady Elizabeth won't rest until she has you in her clutches, Emily."</w:t>
        <w:br/>
        <w:tab/>
        <w:t xml:space="preserve">  Isabella nodded, her voice filled with determination. "I will do everything in my power to protect Emily. We won't let Lady Elizabeth win."</w:t>
        <w:br/>
        <w:tab/>
        <w:t xml:space="preserve">  Marcus's gaze swept across the room, his eyes landing on a woman who had been silently observing our reunion. "Victoria Holloway. I believe you've been investigating Emily's disappearance. Would you care to join our cause?"</w:t>
        <w:br/>
        <w:tab/>
        <w:t xml:space="preserve">  Victoria, a tenacious journalist known for her fearless pursuit of the truth, smirked. "You read my mind, Marcus. I've been digging into Emily's case, and Lady Elizabeth has piqued my interest. Count me in."</w:t>
        <w:br/>
        <w:tab/>
        <w:t xml:space="preserve">  With our group assembled, we set out to formulate a plan. Together, we would uncover the truth behind Lady Elizabeth's treachery and find a way to repair the time machine.</w:t>
        <w:br/>
        <w:tab/>
        <w:t xml:space="preserve">  The days ahead would be filled with danger and uncertainty, but I knew one thing for certain - with my newfound allies by my side, I was no longer alone in this strange, unpredictable world.</w:t>
        <w:br/>
        <w:tab/>
        <w:t xml:space="preserve">  As we huddled together, brainstorming ideas and discussing possible strategies, a feeling of camaraderie washed over me. I had found my unexpected allies, and together, we would face whatever challenges lay ahead.</w:t>
        <w:br/>
        <w:tab/>
        <w:t xml:space="preserve">  Our journey had only just begun, and I couldn't help but feel a flicker of excitement deep within my soul. Time travel had thrust me into a world that defied logic and reason, but I was determined to make the most of it.</w:t>
        <w:br/>
        <w:tab/>
        <w:t xml:space="preserve">  The clock ticked, our time running out with each passing moment. But as long as we stood together, united in our purpose, I knew that we would overcome the odds and find a way to ensure my safe return to the present.</w:t>
        <w:br/>
        <w:tab/>
        <w:t xml:space="preserve">  The adventure awaited us, and with a renewed sense of purpose burning in my heart, I took a deep breath, ready to dive into the secrets of the past, and face whatever mysteries and challenges lay in store for us.</w:t>
      </w:r>
    </w:p>
    <w:p>
      <w:pPr>
        <w:pStyle w:val="Normal"/>
        <w:rPr/>
      </w:pPr>
      <w:r>
        <w:rPr/>
        <w:t>Chapter 4</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ab/>
        <w:t xml:space="preserve">  Emily's mind raced with the possibilities as Marcus explained the situation. Lady Elizabeth Lancaster had tampered with the time machine, deliberately sending Emily to 1536. But why? What did Lady Elizabeth hope to gain from that?</w:t>
        <w:br/>
        <w:tab/>
        <w:t xml:space="preserve">  Victoria Holloway, a determined journalist who had been following Emily's disappearance, had stumbled upon the same conclusion. She had been investigating Lady Elizabeth and was beginning to unravel the pieces of the puzzle. It seemed that Lady Elizabeth wanted to ensure her rise to power in the Tudor court by eliminating Emily, who posed a threat to her plans.</w:t>
        <w:br/>
        <w:tab/>
        <w:t xml:space="preserve">  "We need to find out more about Lady Elizabeth and her ancestors," Marcus suggested, his eyes gleaming with determination. "That hidden diary you found could be the key to understanding the true nature of your time travel and Lady Elizabeth's motives."</w:t>
        <w:br/>
        <w:tab/>
        <w:t xml:space="preserve">  Emily nodded, her mind filled with a renewed sense of purpose. She had to uncover the truth and put an end to Lady Elizabeth's treacherous plans. With Marcus by her side and Victoria's support, they would dig deeper into the mystery and expose Lady Elizabeth's true intentions.</w:t>
        <w:br/>
        <w:tab/>
        <w:t xml:space="preserve">  The trio spent hours poring over the diary, deciphering its cryptic clues and piecing together the pieces of the puzzle. Emily's expertise in Tudor history proved invaluable as she connected the dots between Lady Elizabeth's manipulation and the events of the past.</w:t>
        <w:br/>
        <w:tab/>
        <w:t xml:space="preserve">  "According to these entries," Emily said, her voice filled with excitement, "Lady Elizabeth's ancestor was involved in a conspiracy to alter history. She sought to change the course of events during the Tudor era, starting with the disappearance of Anne Boleyn."</w:t>
        <w:br/>
        <w:tab/>
        <w:t xml:space="preserve">  Marcus furrowed his brow, his mind spinning with the implications. "If Lady Elizabeth succeeded in altering history, who knows what the consequences could be? The entire timeline could be thrown into disarray."</w:t>
        <w:br/>
        <w:tab/>
        <w:t xml:space="preserve">  Victoria, who had been furiously taking notes, looked up with wide eyes. "This is huge! If we can expose Lady Elizabeth's plans, we can ensure history remains intact. But we need solid evidence to bring her down."</w:t>
        <w:br/>
        <w:tab/>
        <w:t xml:space="preserve">  Emily nodded. "We have to find proof of Lady Elizabeth's involvement. Something that will convince others of her treachery."</w:t>
        <w:br/>
        <w:tab/>
        <w:t xml:space="preserve">  Together, they hatched a plan. Marcus would continue his research on time travel, hoping to uncover more about Lady Elizabeth's tampering with the machine. Victoria would dig deeper into Lady Elizabeth's connections and activities, risking her own safety in the process.</w:t>
        <w:br/>
        <w:tab/>
        <w:t xml:space="preserve">  Meanwhile, Emily would use her knowledge of the Tudor era to find hidden documents, letters, or anything that could incriminate Lady Elizabeth. She would infiltrate the circles of the nobility, playing the role of a harmless historian seeking information, all the while gathering the evidence they needed.</w:t>
        <w:br/>
        <w:tab/>
        <w:t xml:space="preserve">  As they prepared to embark on their respective missions, Emily couldn't help but feel a mix of excitement and trepidation. The stakes were high, and failure was not an option. Lady Elizabeth had to be stopped.</w:t>
        <w:br/>
        <w:tab/>
        <w:t xml:space="preserve">  Days turned into weeks as the investigation deepened. Emily, Marcus, and Victoria met in secret, sharing their findings and devising a plan to expose Lady Elizabeth. The danger grew with each passing day, but their determination was unwavering.</w:t>
        <w:br/>
        <w:tab/>
        <w:t xml:space="preserve">  Each step they took brought them closer to the truth, but it also brought them closer to danger. Lady Elizabeth was a formidable adversary, and she had eyes and ears everywhere. They had to proceed with caution.</w:t>
        <w:br/>
        <w:tab/>
        <w:t xml:space="preserve">  Late one night, as Emily was searching through the dusty archives of an old library, she stumbled upon an ancient letter hidden within the pages of a book. Excitement surged through her as she read the words, realizing it was a correspondence between Lady Elizabeth's ancestor and a trusted servant.</w:t>
        <w:br/>
        <w:tab/>
        <w:t xml:space="preserve">  The letter revealed a shocking revelation. Lady Elizabeth's ancestor had been involved in a plot to assassinate Queen Elizabeth I, altering the course of history. It was a startling discovery that solidified their suspicions and further incriminated Lady Elizabeth.</w:t>
        <w:br/>
        <w:tab/>
        <w:t xml:space="preserve">  Emily rushed to share her findings with Marcus and Victoria, her heart pounding with a mix of exhilaration and fear. "We have it," she exclaimed. "Proof of Lady Elizabeth's treasonous intentions."</w:t>
        <w:br/>
        <w:tab/>
        <w:t xml:space="preserve">  Marcus's eyes widened, and he took a deep breath. "This changes everything. With this evidence, we can finally bring Lady Elizabeth to justice and put an end to her treacherous plans."</w:t>
        <w:br/>
        <w:tab/>
        <w:t xml:space="preserve">  Victoria's eyes shone with determination as she stood by her newfound allies. "Let's expose her for the manipulative villain she is. The truth must be revealed to save not only Emily but also the integrity of history itself."</w:t>
        <w:br/>
        <w:tab/>
        <w:t xml:space="preserve">  With their newfound evidence, they devised a plan to confront Lady Elizabeth directly and expose her treachery. It would be the ultimate showdown between good and evil, a battle for the preservation of history and the truth.</w:t>
        <w:br/>
        <w:tab/>
        <w:t xml:space="preserve">  Emily's heart raced with anticipation as she donned a disguise and made her way to Lady Elizabeth's grand estate. The moonlit night added an air of mystery and tension to the scene, matching the intensity within Emily's heart.</w:t>
        <w:br/>
        <w:tab/>
        <w:t xml:space="preserve">  Every step of the way, Lady Elizabeth's servants looked at her with suspicion. Emily's heart pounded in her chest, but she pushed forward, her determination driving her forward despite the fear.</w:t>
        <w:br/>
        <w:tab/>
        <w:t xml:space="preserve">  Finally, she reached the grand doors of Lady Elizabeth's mansion. She took a deep breath, steeling herself for what lay ahead, and pushed the door open.</w:t>
        <w:br/>
        <w:tab/>
        <w:t xml:space="preserve">  The grand hall was filled with opulent decor and suffocating silence. Emily's footsteps echoed on the marble floors as she moved closer to the room where Lady Elizabeth awaited.</w:t>
        <w:br/>
        <w:tab/>
        <w:t xml:space="preserve">  As she opened the door, Emily was met with a chilling gaze. Lady Elizabeth sat on a luxurious chaise, her cold blue eyes narrowing as she took in the sight of Emily standing before her.</w:t>
        <w:br/>
        <w:tab/>
        <w:t xml:space="preserve">  "Well, well, what do we have here?" Lady Elizabeth purred, a smirk playing at her lips. "It seems I underestimated your resourcefulness, Miss Turner. But I assure you, it's too late for you now."</w:t>
        <w:br/>
        <w:tab/>
        <w:t xml:space="preserve">  Emily took a step forward, her voice steady and filled with determination. "Lady Elizabeth, your treachery ends here. I've uncovered your plans, and I won't let you succeed."</w:t>
        <w:br/>
        <w:tab/>
        <w:t xml:space="preserve">  Lady Elizabeth chuckled sinisterly, rising to her feet. "You think you can stop me? You're nothing more than a pawn in the game, my dear. You were never meant to be a part of history."</w:t>
        <w:br/>
        <w:tab/>
        <w:t xml:space="preserve">  Emily held her ground, her eyes blazing with defiance. "I may be an accidental time traveler, Lady Elizabeth, but I won't let you reshape the world to suit your ambitions. History deserves to be preserved, not manipulated by the likes of you."</w:t>
        <w:br/>
        <w:tab/>
        <w:t xml:space="preserve">  The air crackled with tension as the two women stood face to face, the weight of their words hanging heavy in the room. The final confrontation had begun, and the outcome would determine the fate of not only Emily but also the course of history itself.</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ab/>
        <w:t>Chapter 5: Navigating Tudor London</w:t>
        <w:br/>
        <w:tab/>
        <w:t xml:space="preserve">  Emily took a deep breath as she stepped out onto the bustling streets of Tudor London. The air was heavy with the stench of rotting vegetables and human waste, and the constant din of voices filled the air. As a respected historian, she had studied this era extensively, but experiencing it firsthand was a whole different story.</w:t>
        <w:br/>
        <w:tab/>
        <w:t xml:space="preserve">  To avoid suspicion, Emily had fashioned herself a disguise, donning a simple, ragged dress and tucking her hair under a tattered bonnet. She tried her best to blend in with the lower-class citizens, but in truth, she felt like a fish out of water.</w:t>
        <w:br/>
        <w:tab/>
        <w:t xml:space="preserve">  Struggling to navigate through the jostling crowds, Emily found herself bumping into someone. Apologizing profusely, she looked up to see a pair of kind brown eyes staring back at her.</w:t>
        <w:br/>
        <w:tab/>
        <w:t xml:space="preserve">  "Watch where you're going, lass," the man said, his voice gruff but not unkind. "You'll get yourself trampled in these streets."</w:t>
        <w:br/>
        <w:tab/>
        <w:t xml:space="preserve">  Emily quickly collected herself and offered a sheepish smile. "Apologies, sir. I'm still getting used to the hustle and bustle of this city."</w:t>
        <w:br/>
        <w:tab/>
        <w:t xml:space="preserve">  The man's stern expression softened, and he chuckled. "I can tell. You don't look like you belong here. Are you lost?"</w:t>
        <w:br/>
        <w:tab/>
        <w:t xml:space="preserve">  Emily hesitated for a moment, weighing her options. She needed someone who could guide her through this unfamiliar world, and this man seemed like he could be trustworthy. "I...I am. I recently arrived in London and find myself in need of help."</w:t>
        <w:br/>
        <w:tab/>
        <w:t xml:space="preserve">  The man's eyes sparkled with curiosity. "Well, lucky for you, I'm Henry Thompson, a skilled blacksmith. I have a keen eye for strangers in these parts. What brings you to London, lass?"</w:t>
        <w:br/>
        <w:tab/>
        <w:t xml:space="preserve">  Grateful for his offer of help, Emily decided to be honest. "Truth be told, I'm not from this time. I've been transported back to 1536 and have been trying to find my way back to the present."</w:t>
        <w:br/>
        <w:tab/>
        <w:t xml:space="preserve">  Henry raised an eyebrow, clearly taken aback. "That's quite a tale you've got there. If you'll have me, I'd like to offer my protection. These streets can be dangerous, especially for someone like you."</w:t>
        <w:br/>
        <w:tab/>
        <w:t xml:space="preserve">  Emily felt a surge of relief wash over her as she nodded. "I would be grateful for your assistance, Mr. Thompson."</w:t>
        <w:br/>
        <w:tab/>
        <w:t xml:space="preserve">  Henry flashed her a warm smile. "Call me Henry, lass. It's a pleasure to make your acquaintance. Now, let's get you out of this crowd before someone suspects you're not what you appear to be."</w:t>
        <w:br/>
        <w:tab/>
        <w:t xml:space="preserve">  Together, they maneuvered through the bustling streets, Henry acting as Emily's guide and guardian. He pointed out the sights, peppering their conversation with anecdotes about the bustling city and its vibrant characters.</w:t>
        <w:br/>
        <w:tab/>
        <w:t xml:space="preserve">  As Emily observed the stark contrast between the wealthy and the impoverished, she couldn't help but feel a deep ache in her heart. The grand houses and opulent attire of the nobility stood in stark contrast to the meager existence of the lower class.</w:t>
        <w:br/>
        <w:tab/>
        <w:t xml:space="preserve">  The disparity seemed almost unbearable to Emily. She had read about the poverty and suffering of the Tudor era, but witnessing it firsthand made her realize just how privileged she had been in her own time.</w:t>
        <w:br/>
        <w:tab/>
        <w:t xml:space="preserve">  Along their journey, they encountered beggars, street vendors, and children playing in the filth-filled alleys. Each interaction painted a vivid picture of the struggles and hardships faced by the ordinary people of Tudor London.</w:t>
        <w:br/>
        <w:tab/>
        <w:t xml:space="preserve">  As they walked, Emily couldn't help but reflect on the irony of her situation. She had always romanticized the past, idolizing the beauty and charm of the Tudor era. But now, faced with the harsh reality, she understood that the past was far from idyllic.</w:t>
        <w:br/>
        <w:tab/>
        <w:t xml:space="preserve">  "It's hard to believe the stark realities of Tudor London," Emily murmured, her voice laced with sadness.</w:t>
        <w:br/>
        <w:tab/>
        <w:t xml:space="preserve">  Henry nodded in agreement. "Aye, it is. But the resilience of the people, the sense of community in the face of adversity, that's what keeps us going. The times may be tough, but that doesn't mean we can't find moments of joy and connection."</w:t>
        <w:br/>
        <w:tab/>
        <w:t xml:space="preserve">  Emily looked at Henry, admiration shining in her eyes. "You have a remarkable perspective, Henry. Despite the hardships, you see the beauty in the world."</w:t>
        <w:br/>
        <w:tab/>
        <w:t xml:space="preserve">  Henry chuckled, a hint of self-deprecation in his voice. "Well, lass, living in the filth of these streets tends to make one appreciate the little things in life. It's a lesson I've learned the hard way."</w:t>
        <w:br/>
        <w:tab/>
        <w:t xml:space="preserve">  Their conversation was interrupted by the sound of a child's laughter. Emily turned to see a group of ragged children playing a makeshift game with a rusty wheel.</w:t>
        <w:br/>
        <w:tab/>
        <w:t xml:space="preserve">  A smile tugged at Emily's lips as she watched their carefree antics. "Even in this harsh reality, there's still room for laughter and innocence. It's a reminder that there is hope, even in the darkest of times."</w:t>
        <w:br/>
        <w:tab/>
        <w:t xml:space="preserve">  Henry nodded, a tender expression on his face. "Aye, lass. That's the beauty of the human spirit. It's resilient, even in the face of unimaginable hardships."</w:t>
        <w:br/>
        <w:tab/>
        <w:t xml:space="preserve">  As they continued through the vibrant streets of Tudor London, Emily's heart felt lighter in Henry's presence. She found solace in their conversations, reassured by his protective presence.</w:t>
        <w:br/>
        <w:tab/>
        <w:t xml:space="preserve">  Suddenly, a commotion erupted nearby, drawing their attention. A group of men, their faces twisted with anger, were accosting a defenseless woman.</w:t>
        <w:br/>
        <w:tab/>
        <w:t xml:space="preserve">  Henry's eyes narrowed, and he turned to Emily with a determined look. "Stay here, lass. I won't stand by and let them harm that woman."</w:t>
        <w:br/>
        <w:tab/>
        <w:t xml:space="preserve">  Emily's heart raced as she watched Henry confront the aggressors, his voice filled with authority. She marveled at his bravery and the strength he exhibited in the face of injustice.</w:t>
        <w:br/>
        <w:tab/>
        <w:t xml:space="preserve">  With swift movements, Henry managed to diffuse the situation, dispersing the men with a combination of stern words and physical presence. The woman, her face bruised and tear-stained, looked up at him with gratitude.</w:t>
        <w:br/>
        <w:tab/>
        <w:t xml:space="preserve">  As Henry returned to Emily's side, his chest heaving with exertion, she couldn't help but feel an undeniable admiration for him. In this dark world, he was a ray of light, a symbol of hope and resilience.</w:t>
        <w:br/>
        <w:tab/>
        <w:t>Emily looked up at Henry, her voice filled with gratitude. "Thank you, Henry, for everything. Your protection and guidance mean the world to me."</w:t>
        <w:br/>
        <w:tab/>
        <w:t>Henry smiled, his eyes sparkling with gentle warmth. "It's my pleasure, Emily. You're not alone in this. Together, we'll navigate these treacherous streets and find a way for you to return home. I promise."</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ab/>
        <w:t>Chapter 6: The Mystical Elements of the Past</w:t>
        <w:br/>
        <w:tab/>
        <w:t xml:space="preserve">  Emily's heart raced with anticipation as she approached the small cottage at the edge of the village. Eager to unravel the mysteries of the past, she had sought out Eleanor Rivers, the wise healer who was said to possess ancient knowledge and insight.</w:t>
        <w:br/>
        <w:tab/>
        <w:t xml:space="preserve">  As Emily stepped through the door, she was met with the pleasant aroma of dried herbs and the soft, flickering light of candles. Eleanor was seated at a small wooden table, carefully arranging various potions and herbs.</w:t>
        <w:br/>
        <w:tab/>
        <w:t xml:space="preserve">  "Welcome, Emily," Eleanor greeted her with a warm smile. "I have been expecting you."</w:t>
        <w:br/>
        <w:tab/>
        <w:t xml:space="preserve">  Emily took a seat across from Eleanor, her eyes filled with curiosity. "You know why I'm here? How is that possible?"</w:t>
        <w:br/>
        <w:tab/>
        <w:t xml:space="preserve">  Eleanor's eyes twinkled with wisdom as she replied, "The past holds many secrets, my dear. And it has its own ways of guiding those who seek answers. I believe you were brought here for a purpose, a purpose that is yet to be fully revealed."</w:t>
        <w:br/>
        <w:tab/>
        <w:t xml:space="preserve">  Emily's heart quickened at the mention of a purpose. "What could that purpose be? Why was I chosen to travel back in time?"</w:t>
        <w:br/>
        <w:tab/>
        <w:t xml:space="preserve">  Leaning forward, Eleanor studied Emily for a moment before speaking. "You possess a unique connection to history, Emily. Your knowledge of the Tudor period and your passion for unraveling its mysteries set you apart. You were chosen to explore the past, not just for your own sake, but for the sake of others."</w:t>
        <w:br/>
        <w:tab/>
        <w:t xml:space="preserve">  Emily's mind buzzed with questions. "But how? How can my actions here in the past have any real impact on the present or the future?"</w:t>
        <w:br/>
        <w:tab/>
        <w:t xml:space="preserve">  Eleanor's smile widened, her voice filled with ancient knowledge. "There are forces at play, unseen and yet so powerful. Time, my dear, is a delicate tapestry, and even the slightest tug can cause ripples throughout its fabric. Your presence here, your knowledge, your choices...they matter more than you can imagine."</w:t>
        <w:br/>
        <w:tab/>
        <w:t xml:space="preserve">  A sense of responsibility washed over Emily. "So, what am I to do? How can I ensure that the choices I make in the past will have a positive impact?"</w:t>
        <w:br/>
        <w:tab/>
        <w:t xml:space="preserve">  Eleanor nodded, understanding the weight of Emily's words. "First, you must embrace the dangers and uncertainties of this time. Learn the ancient remedies and mystical elements that can aid you in your journey. Only then will you be able to navigate the treacherous waters of the past."</w:t>
        <w:br/>
        <w:tab/>
        <w:t xml:space="preserve">  Emily nodded eagerly. "I'm ready to learn. Teach me, Eleanor. Show me the path I must walk."</w:t>
        <w:br/>
        <w:tab/>
        <w:t xml:space="preserve">  Eleanor's soft laughter filled the room as she reached for a small vial. "We shall start with the basics. This is a concoction of healing herbs, passed down through generations. It has the power to soothe wounds and ailments."</w:t>
        <w:br/>
        <w:tab/>
        <w:t xml:space="preserve">  Emily watched with keen interest as Eleanor explained the properties of each herb and how they worked in tandem to promote healing. She listened intently, absorbing every word, eager to put her newfound knowledge to use.</w:t>
        <w:br/>
        <w:tab/>
        <w:t xml:space="preserve">  After hours of instruction, Emily felt like a sponge, absorbing every bit of wisdom that Eleanor imparted. The mystical elements of the past were slowly revealing their secrets, and she was beginning to understand her role in the grand tapestry of time.</w:t>
        <w:br/>
        <w:tab/>
        <w:t xml:space="preserve">  "You have a keen mind," Eleanor complimented, her eyes gleaming with pride. "But remember, knowledge is only half the battle. It is your heart and your intentions that will guide you."</w:t>
        <w:br/>
        <w:tab/>
        <w:t xml:space="preserve">  Emily's heart swelled with determination. She felt a newfound purpose coursing through her veins, driving her forward. She would use her knowledge and newfound skills to navigate the complexities of the past and shape a positive future.</w:t>
        <w:br/>
        <w:tab/>
        <w:t xml:space="preserve">  As the days turned into weeks, Emily continued to train under Eleanor's guidance. She grew more proficient with each passing day, gaining insight into the mystical elements that held sway over the Tudor era.</w:t>
        <w:br/>
        <w:tab/>
        <w:t xml:space="preserve">  Emily's understanding of the past deepened as she witnessed firsthand the power of ancient remedies and their impact on the lives of those around her. She became a beacon of hope and healing in a time of uncertainty and darkness.</w:t>
        <w:br/>
        <w:tab/>
        <w:t xml:space="preserve">  But the weight of her mission was never far from her mind. Emily struggled with the weight of responsibility, unable to shake off the knowledge that her actions could have far-reaching consequences - for herself and for the course of history.</w:t>
        <w:br/>
        <w:tab/>
        <w:t xml:space="preserve">  Eleanor sensed Emily's turmoil and offered her guidance. "Do not let the weight of your purpose consume you, Emily. Remember to embrace the present, to find joy amidst the chaos. It is in these moments of pure existence that you will find strength."</w:t>
        <w:br/>
        <w:tab/>
        <w:t xml:space="preserve">  Emily nodded, the words sinking in. She had a duty, yes, but she also had a right to live and experience the world around her. She would not allow herself to be consumed by the uncertainty of the past or the weight of the future.</w:t>
        <w:br/>
        <w:tab/>
        <w:t xml:space="preserve">  As the weeks turned into months, Emily's confidence grew. She ventured beyond the village, exploring the vast landscapes and discovering hidden pockets of history that were yet untouched by her previous research.</w:t>
        <w:br/>
        <w:tab/>
        <w:t xml:space="preserve">  Each encounter, each experience deepened her bond with the people of the past. She became a thread woven into the tapestry of their lives, and they in turn became a part of hers. In the midst of danger and uncertainty, she found friendship and love.</w:t>
        <w:br/>
        <w:tab/>
        <w:t xml:space="preserve">  Henry, the blacksmith who had offered his protection from the beginning, became a constant presence in Emily's life. They shared laughter and stolen glances, their connection deepening with each passing day.</w:t>
        <w:br/>
        <w:tab/>
        <w:t xml:space="preserve">  And yet, amid the joy and love, the imminent danger loomed. Emily knew that time was running out, that she had to find a way back to the present before history was irreversibly altered.</w:t>
        <w:br/>
        <w:tab/>
        <w:t xml:space="preserve">  Eleanor sensed Emily's restlessness and called her to the cottage one evening. "Emily, the time has come for you to face the ultimate test. You must seek out the very heart of darkness, the source of Lady Elizabeth's power. Only there will you find the answers you seek."</w:t>
        <w:br/>
        <w:tab/>
        <w:t xml:space="preserve">  Emily's heart quickened as Eleanor's words sank in. She had spent the past months preparing for this moment, and now it had finally arrived. She would confront Lady Elizabeth, expose her treachery, and ensure the preservation of history.</w:t>
        <w:br/>
        <w:tab/>
        <w:t xml:space="preserve">  "Thank you, Eleanor," Emily said, her voice filled with gratitude. "For your guidance, your wisdom, and for believing in me. I will not let you down."</w:t>
        <w:br/>
        <w:tab/>
        <w:t xml:space="preserve">  Eleanor nodded, her eyes filled with pride. "Go forth, Emily, and shape history with your choices. The path may be treacherous, but you have the strength within you to make a difference. Trust in yourself, and the past will guide you."</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ab/>
        <w:t>Chapter 7: The Hunt Begins</w:t>
        <w:br/>
        <w:tab/>
        <w:t xml:space="preserve"> Emily's heart raced as she glanced over her shoulder, paranoia gnawing at her every step. She had been on the run for days, constantly looking over her shoulder, and it was taking its toll on her. "We can't stay in one place for too long," she urged, her voice filled with urgency. "We need to stay ahead of Robert."</w:t>
        <w:br/>
        <w:tab/>
        <w:t xml:space="preserve"> Marcus nodded grimly, glancing out the window as if expecting to see Robert Morgan lurking in the shadows. "I've done what I can to modify the time machine, but it's not yet ready for use. We'll have to rely on our wits and stay one step ahead."</w:t>
        <w:br/>
        <w:tab/>
        <w:t xml:space="preserve"> Victoria, ever the determined journalist, cracked her knuckles as she stood up. "Don't worry, Emily. I won't let that executioner get his hands on you. I've dug up some dirt on Lady Elizabeth, and it seems like she's the one pulling the strings."</w:t>
        <w:br/>
        <w:tab/>
        <w:t xml:space="preserve"> Emily's eyes widened, a mix of fear and anger bubbling inside her. "So, she's responsible for all of this. She wanted me here, trapped in the past, so she could manipulate history to her desires."</w:t>
        <w:br/>
        <w:tab/>
        <w:t xml:space="preserve"> Henry, who had been quiet throughout the conversation, stepped forward, his face etched with determination. "We can't let her succeed. We need to find a way to stop her, to expose her for the manipulative villain she is."</w:t>
        <w:br/>
        <w:tab/>
        <w:t xml:space="preserve"> Just as the group was about to hatch a plan, the sound of heavy footsteps echoed through the empty streets outside. Emily's heart skipped a beat. "He's here. Robert is getting closer."</w:t>
        <w:br/>
        <w:tab/>
        <w:t xml:space="preserve"> Marcus grabbed Emily's arm, his eyes filled with urgency. "We need to go, now! There's a secret passage through the alley behind the inn. It should buy us some time."</w:t>
        <w:br/>
        <w:tab/>
        <w:t xml:space="preserve"> Emily nodded, her mind spinning with fear and determination. She clutched a small pouch of coins tightly in her hand, her only means of survival in this unfamiliar time. "Let's go, everyone. We can't let Robert catch us."</w:t>
        <w:br/>
        <w:tab/>
        <w:t xml:space="preserve"> The group slipped out the back door of the inn, disappearing into the labyrinthine alleyways of Tudor London. Their steps were quick and silent, their breaths shallow as they weaved through the dimly lit streets.</w:t>
        <w:br/>
        <w:tab/>
        <w:t xml:space="preserve"> Victoria, ever the tenacious journalist, didn't hesitate to voice her thoughts. "Do you think Lady Elizabeth tampered with the time machine to erase Emily from history? It would certainly give her an advantage in her power-hungry quest."</w:t>
        <w:br/>
        <w:tab/>
        <w:t xml:space="preserve"> Emily gritted her teeth, her determination burning brighter than ever. "If that's the case, then we have to find a way to expose her. We can't let her rewrite history and alter the course of events."</w:t>
        <w:br/>
        <w:tab/>
        <w:t xml:space="preserve"> Henry's calloused hand tightened around Emily's, offering her some comfort amidst the chaos. "We'll find a way, Emily. No matter what it takes, we won't let her win."</w:t>
        <w:br/>
        <w:tab/>
        <w:t xml:space="preserve"> As they rounded a corner, Emily's heart thudded in her chest as she caught a glimpse of Robert Morgan, his hulking figure standing at the end of the alley. "He's getting closer," she gasped, her voice trembling.</w:t>
        <w:br/>
        <w:tab/>
        <w:t xml:space="preserve"> Marcus, ever the quick thinker, looked around frantically, searching for an escape route. "There's a small hidden passage to our left. It should lead us out of this predicament. Follow me!"</w:t>
        <w:br/>
        <w:tab/>
        <w:t xml:space="preserve"> The group dashed towards the small opening, squeezing through the narrow passage as if their lives depended on it. And in truth, their lives did depend on it. They couldn't afford to be caught by Robert Morgan.</w:t>
        <w:br/>
        <w:tab/>
        <w:t xml:space="preserve"> As they emerged into another hidden alley, Emily's heart swelled with a mix of relief and anxiety. "We need to keep moving, stay ahead of him. We can't give up now!"</w:t>
        <w:br/>
        <w:tab/>
        <w:t xml:space="preserve"> Victoria, her eyes shining with determination, took the lead, her steps quick and purposeful. "I've been investigating Lady Elizabeth for weeks, and I've connected the dots. She's involved in more than just tampering with the time machine. There are other pieces to the puzzle."</w:t>
        <w:br/>
        <w:tab/>
        <w:t xml:space="preserve"> Emily's curiosity got the best of her. "What do you mean? What else did you find?"</w:t>
        <w:br/>
        <w:tab/>
        <w:t xml:space="preserve"> Victoria shot her a sly grin. "Oh, it's juicy, Emily. Lady Elizabeth has been embezzling funds meant for restoring historical artifacts. She's been using the money for her personal gain, lining her own pockets."</w:t>
        <w:br/>
        <w:tab/>
        <w:t xml:space="preserve"> Henry's eyes narrowed, a fire burning in his gaze. "So, not only is she power-hungry, but she's also a thief. We can use this information against her."</w:t>
        <w:br/>
        <w:tab/>
        <w:t xml:space="preserve"> The group continued their frantic journey through the twisting streets, each step bringing them closer to their ultimate goal of stopping Lady Elizabeth. They had to remain steadfast, their resolve unyielding.</w:t>
        <w:br/>
        <w:tab/>
        <w:t xml:space="preserve"> Suddenly, the sound of a woman's laughter echoed through the night, sending shivers down Emily's spine. "That's her," she whispered, her voice filled with a mixture of fear and determination. "Lady Elizabeth is laughing at us."</w:t>
        <w:br/>
        <w:tab/>
        <w:t xml:space="preserve"> With renewed determination, Emily quickened her pace, the weight of the past pressing down on her shoulders. "We can't let her get away with this. We can't let her rewrite history for her own gain."</w:t>
        <w:br/>
        <w:tab/>
        <w:t xml:space="preserve"> Marcus, his voice filled with conviction, echoed Emily's sentiment. "Together, we can expose her, put an end to her treachery. We have to stay strong, no matter what obstacles lie in our path."</w:t>
        <w:br/>
        <w:tab/>
        <w:t xml:space="preserve"> Henry's grip tightened around Emily's hand, offering her support and strength. "We won't let her win, Emily. We'll fight until the very end."</w:t>
        <w:br/>
        <w:tab/>
        <w:t xml:space="preserve"> As they continued their relentless pursuit, the group grew closer, bound by a common goal and a shared sense of righteousness. They were no longer just a group of strangers; they were a team, and together, they would face whatever challenges awaited them.</w:t>
        <w:br/>
        <w:tab/>
        <w:t xml:space="preserve"> Emily's determination surged within her, fueled by the knowledge that they were getting closer to unravelling Lady Elizabeth's true intentions. She had to suppress the fear that threatened to overwhelm her. They were so close.</w:t>
        <w:br/>
        <w:tab/>
        <w:t xml:space="preserve"> The night air carried a sense of urgency, the sounds of their footsteps the only thing breaking the silence. Their breaths came in short, sharp gasps as they pushed themselves to their limits. They were so close to exposing Lady Elizabeth, to ending this dangerous game.</w:t>
        <w:br/>
        <w:tab/>
        <w:t xml:space="preserve"> As they turned a corner, the grand entrance to Lady Elizabeth's estate came into view, looming ominously in the moonlight. Emily's heart skipped a beat. This was it, the final showdown.</w:t>
        <w:br/>
        <w:tab/>
        <w:t xml:space="preserve"> "Here we are," Emily said, her voice filled with determination. "Lady Elizabeth's true intentions will finally be revealed. It's time to confront her and put an end to her treachery."</w:t>
      </w:r>
    </w:p>
    <w:p>
      <w:pPr>
        <w:pStyle w:val="Normal"/>
        <w:rPr/>
      </w:pPr>
      <w:r>
        <w:rPr/>
        <w:t>Chapter 8</w:t>
        <w:tab/>
        <w:t xml:space="preserve">  </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Emily's heart pounded in her chest as she and Victoria cautiously entered a dimly lit room. The walls were adorned with tapestries depicting scenes of a lavish Tudor court, and the air was heavy with a sense of secrecy.</w:t>
        <w:br/>
        <w:tab/>
        <w:t xml:space="preserve">  "This is it," Emily whispered, her eyes scanning the room for any signs of life. "Lady Elizabeth's private study."</w:t>
        <w:br/>
        <w:tab/>
        <w:t xml:space="preserve">  Victoria's eyes gleamed with excitement as she spotted a large wooden desk in the corner of the room. "Let's start there," she said, her voice barely above a whisper.</w:t>
        <w:br/>
        <w:tab/>
        <w:t xml:space="preserve">  The two women approached the desk, their gloved hands tracing the intricate carvings on its surface. Emily couldn't help but feel a sense of unease, as if they were venturing into forbidden territory.</w:t>
        <w:br/>
        <w:tab/>
        <w:t xml:space="preserve">  "What do you think we'll find here?" Victoria asked, her voice filled with anticipation.</w:t>
        <w:br/>
        <w:tab/>
        <w:t xml:space="preserve">  Emily furrowed her brow, deep in thought. "If Lady Elizabeth is truly behind all of this, then there must be evidence of her involvement. We need to find anything that connects her to the tampering of the time machine."</w:t>
        <w:br/>
        <w:tab/>
        <w:t xml:space="preserve">  Victoria nodded, her eyes scanning the drawers of the desk. "Let's start searching. We need to be thorough."</w:t>
        <w:br/>
        <w:tab/>
        <w:t xml:space="preserve">  Emily opened one of the drawers and was met with a stack of parchment. She carefully unfolded one of the sheets, her eyes widening as she read the elegant script.</w:t>
        <w:br/>
        <w:tab/>
        <w:t xml:space="preserve">  "Listen to this," Emily whispered, her voice filled with disbelief. "Lady Elizabeth's ancestor, Lady Katherine Lancaster, was involved in a secret society dedicated to changing the course of history. They sought to alter key events and manipulate the timeline to suit their own desires."</w:t>
        <w:br/>
        <w:tab/>
        <w:t xml:space="preserve">  Victoria's eyes widened in realization. "So Lady Elizabeth is continuing her ancestor's work. She wants to eliminate you, Emily, to ensure her rise to power in the Tudor court."</w:t>
        <w:br/>
        <w:tab/>
        <w:t xml:space="preserve">  "But why me?" Emily pondered aloud, her voice tinged with frustration. "What makes me such a threat to her?"</w:t>
        <w:br/>
        <w:tab/>
        <w:t xml:space="preserve">  Victoria's gaze softened as she placed a comforting hand on Emily's arm. "Because of your knowledge, Emily. Your understanding of the past and your ability to piece together the puzzle. Lady Elizabeth fears that you will expose her secrets."</w:t>
        <w:br/>
        <w:tab/>
        <w:t xml:space="preserve">  Emily took a deep breath, steeling herself for what lay ahead. "We can't let Lady Elizabeth succeed. We have to stop her, no matter the cost."</w:t>
        <w:br/>
        <w:tab/>
        <w:t xml:space="preserve">  "Agreed," Victoria said, her voice filled with determination. "We'll expose her for the manipulative villain she is."</w:t>
        <w:br/>
        <w:tab/>
        <w:t xml:space="preserve">  Just as they were about to continue their search, the door creaked open, revealing Lady Elizabeth herself, a sly smile playing at her lips.</w:t>
        <w:br/>
        <w:tab/>
        <w:t xml:space="preserve">  "Well, well, what do we have here?" Lady Elizabeth purred, her voice dripping with venom. "It seems I underestimated your resourcefulness, Emily."</w:t>
        <w:br/>
        <w:tab/>
        <w:t xml:space="preserve">  Emily's heart raced as she met Lady Elizabeth's gaze. "Your days of manipulation are over, Lady Elizabeth. We know your secrets, and we won't let you get away with it."</w:t>
        <w:br/>
        <w:tab/>
        <w:t xml:space="preserve">  Lady Elizabeth laughed, the sound echoing through the room like a chilling melody. "Oh, my dear Emily, you underestimate my power. You may think you have uncovered everything, but the rabbit hole goes deeper than you can imagine."</w:t>
        <w:br/>
        <w:tab/>
        <w:t xml:space="preserve">  Victoria stepped forward, her eyes ablaze with determination. "We don't fear you, Lady Elizabeth. We will expose your treachery and put an end to your machinations."</w:t>
        <w:br/>
        <w:tab/>
        <w:t xml:space="preserve">  Lady Elizabeth's smile widened, her eyes gleaming with a sinister light. "It's a shame, really. I had such high hopes for you, Emily. But now, it seems I have no choice but to eliminate you once and for all."</w:t>
        <w:br/>
        <w:tab/>
        <w:t xml:space="preserve">  Emily's heart quickened as Lady Elizabeth flicked her wrist, revealing a hidden dagger. "You won't succeed, Lady Elizabeth. We won't let you harm anyone else."</w:t>
        <w:br/>
        <w:tab/>
        <w:t xml:space="preserve">  Just as Lady Elizabeth lunged forward, a figure burst into the room, interrupting their confrontation.</w:t>
        <w:br/>
        <w:tab/>
        <w:t xml:space="preserve">  "Not so fast, Lady Elizabeth!" Marcus's voice boomed, his eyes filled with determination. "Your plans end here."</w:t>
        <w:br/>
        <w:tab/>
        <w:t xml:space="preserve">  Lady Elizabeth growled in frustration, her eyes darting between Emily, Victoria, and Marcus. "You may have uncovered some of the truth, but you won't stop me. I have powerful allies who will ensure my success."</w:t>
        <w:br/>
        <w:tab/>
        <w:t xml:space="preserve">  Emily felt a surge of hope as Marcus raised an eyebrow, a smirk playing at his lips. "Oh, I know all about your allies, Lady Elizabeth. And let's just say they won't be so willing to help you once we expose your true intentions."</w:t>
        <w:br/>
        <w:tab/>
        <w:t xml:space="preserve">  Victoria's eyes widened in realization. "You've been investigating Lady Elizabeth's connections, haven't you, Marcus?"</w:t>
        <w:br/>
        <w:tab/>
        <w:t xml:space="preserve">  Marcus nodded, his eyes glinting with excitement. "Indeed, Victoria. Lady Elizabeth isn't as untouchable as she thinks. We've been gathering evidence, and once we bring it to light, her web of lies will crumble."</w:t>
        <w:br/>
        <w:tab/>
        <w:t xml:space="preserve">  Lady Elizabeth's face twisted with rage as she lunged towards Marcus, her dagger glinting in the candlelight. "You will never succeed!"</w:t>
        <w:br/>
        <w:tab/>
        <w:t xml:space="preserve">  Marcus deftly sidestepped her attack, his movements fluid and precise. "Try us, Lady Elizabeth. We won't back down. We won't let you reshape history to suit your desires."</w:t>
        <w:br/>
        <w:tab/>
        <w:t xml:space="preserve">  The room filled with a flurry of action as Emily, Victoria, and Marcus fought against Lady Elizabeth, their determination and courage serving as their greatest weapons.</w:t>
      </w:r>
    </w:p>
    <w:p>
      <w:pPr>
        <w:pStyle w:val="Normal"/>
        <w:rPr/>
      </w:pPr>
      <w:r>
        <w:rPr/>
        <w:t>Chapter 9</w:t>
        <w:tab/>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 xml:space="preserve">  </w:t>
      </w:r>
      <w:r>
        <w:rPr/>
        <w:t>Emily paced back and forth in Marcus's small laboratory, anxiety gnawing at her every step. "We're running out of time, Marcus. Lady Elizabeth's plans are coming together, and if we don't fix the time machine soon, everything will be lost."</w:t>
        <w:br/>
        <w:tab/>
        <w:t xml:space="preserve">  Marcus furrowed his brow, deep in thought as he tinkered with the wires and gears of the time machine. "I understand, Emily. Believe me, I'm doing everything I can to reverse the tampering. But these modifications...they're more complicated than I initially thought."</w:t>
        <w:br/>
        <w:tab/>
        <w:t xml:space="preserve">  Victoria, who had been diligently taking notes, let out a frustrated sigh. "We can't afford any more setbacks. Lady Elizabeth is closing in on us, and we need to find a solution, fast."</w:t>
        <w:br/>
        <w:tab/>
        <w:t xml:space="preserve">  Henry, always the voice of reason, stepped forward, his eyes filled with determination. "We can't lose hope. We've come too far to give up now. We might be facing challenges, but together, I believe we can overcome them."</w:t>
        <w:br/>
        <w:tab/>
        <w:t xml:space="preserve">  Emily nodded, her expression determined. "You're right, Henry. We can't let fear paralyze us. We need to stay focused and keep pushing forward. Marcus, is there anything we can do to speed up the process?"</w:t>
        <w:br/>
        <w:tab/>
        <w:t xml:space="preserve">  Marcus sighed, wiping the sweat from his brow. "I wish there were, Emily. But time travel is a delicate matter. One wrong move could have catastrophic consequences."</w:t>
        <w:br/>
        <w:tab/>
        <w:t xml:space="preserve">  Emily clenched her fists, frustration bubbling inside her. "But we can't just sit here and do nothing! We have to try. We owe it to ourselves and to history."</w:t>
        <w:br/>
        <w:tab/>
        <w:t xml:space="preserve">  Just as despair threatened to consume them, a spark of realization crossed Marcus's face. "Wait...there might be a way to speed up the repairs. I've been researching a powerful energy source that could stabilize the time machine."</w:t>
        <w:br/>
        <w:tab/>
        <w:t xml:space="preserve">  Victoria's eyes widened with excitement. "A powerful energy source? Where can we find it?"</w:t>
        <w:br/>
        <w:tab/>
        <w:t xml:space="preserve">  Marcus's expression turned serious. "It won't be easy. The energy source is said to be located in a hidden chamber deep within the catacombs of Westminster Abbey."</w:t>
        <w:br/>
        <w:tab/>
        <w:t xml:space="preserve">  Emily's heart raced at the mention of the catacombs. The labyrinthine tunnels were notorious for their darkness and danger. But she knew they had no other choice. "We have to go. The fate of the past, present, and future depends on it."</w:t>
        <w:br/>
        <w:tab/>
        <w:t xml:space="preserve">  Henry stepped forward, offering his support. "I'll come with you, Emily. We'll face whatever challenges come our way together."</w:t>
        <w:br/>
        <w:tab/>
        <w:t xml:space="preserve">  Emily smiled gratefully, finding comfort in Henry's unwavering loyalty. "Thank you, Henry. Your strength and bravery give me hope."</w:t>
        <w:br/>
        <w:tab/>
        <w:t xml:space="preserve">  Marcus nodded, his eyes filled with determination. "We leave at dawn. Victoria, you stay here and continue gathering information. We'll need all the help we can get."</w:t>
        <w:br/>
        <w:tab/>
        <w:t xml:space="preserve">  Victoria nodded, understanding the gravity of her role. "I'll do whatever it takes to support you, Emily. Just promise me you'll come back safely."</w:t>
        <w:br/>
        <w:tab/>
        <w:t xml:space="preserve">  Emily clasped Victoria's hands, her gaze steady. "I promise, Victoria. We'll find a way to fix the time machine and return to the present. And together, we'll expose Lady Elizabeth's treachery."</w:t>
        <w:br/>
        <w:tab/>
        <w:t xml:space="preserve">  The night passed in restless anticipation, each member of the group preparing for the dangerous journey that awaited them. As dawn broke, Emily, Henry, and Marcus set out in search of the hidden energy source.</w:t>
        <w:br/>
        <w:tab/>
        <w:t xml:space="preserve">  The catacombs were even more treacherous than Emily had imagined. The narrow passageways twisted and turned, leading them deeper into the depths of darkness.</w:t>
        <w:br/>
        <w:tab/>
        <w:t xml:space="preserve">  Emily's heart raced as the group approached a large, iron door. This must be it, she thought, her palms sweaty with anticipation. "We've come this far. Let's find the energy source and bring it back to Marcus."</w:t>
        <w:br/>
        <w:tab/>
        <w:t xml:space="preserve">  With measured steps, Henry pushed open the heavy door, revealing a vast chamber bathed in an otherworldly glow. The energy source, a pulsating crystal, was nestled in the center of the room.</w:t>
        <w:br/>
        <w:tab/>
        <w:t xml:space="preserve">  As Emily approached the crystal, a tingling sensation ran up her arms. It was as if the crystal itself held the key to time, its power evident in its ethereal beauty.</w:t>
        <w:br/>
        <w:tab/>
        <w:t xml:space="preserve">  "Careful, Emily," Marcus warned, his voice filled with caution. "The crystal's power is immense. We must handle it with care."</w:t>
        <w:br/>
        <w:tab/>
        <w:t xml:space="preserve">  Emily nodded, reaching out to touch the crystal. A surge of energy coursed through her veins, connecting her to the past, present, and future. She could feel the power within her.</w:t>
        <w:br/>
        <w:tab/>
        <w:t xml:space="preserve">  Henry's eyes widened in awe. "Emily...you're glowing. The crystal has chosen you."</w:t>
        <w:br/>
        <w:tab/>
        <w:t xml:space="preserve">  Emily could hardly believe what she was hearing. She had always considered herself an ordinary historian, but now, in this moment, she felt anything but ordinary. "What do I do?"</w:t>
        <w:br/>
        <w:tab/>
        <w:t xml:space="preserve">  Marcus stepped forward, his eyes filled with reverence. "Harness the crystal's power, Emily. Channel it into the time machine. It will give us the boost we need to repair it."</w:t>
        <w:br/>
        <w:tab/>
        <w:t xml:space="preserve">  With newfound determination, Emily closed her eyes, focusing on the crystal's energy. She could feel the power surging through her, guiding her every movement.</w:t>
        <w:br/>
        <w:tab/>
        <w:t xml:space="preserve">  As Emily directed the crystal's energy into the time machine, the room filled with a blinding light. The hum of machinery became louder, stronger, as if the time machine was coming back to life.</w:t>
        <w:br/>
        <w:tab/>
        <w:t xml:space="preserve">  The repairs were complete. The time machine stood before them, ready to be activated. Emily turned to face her companions, gratitude and hope shining in her eyes. "We did it. We've given ourselves a fighting chance."</w:t>
        <w:br/>
        <w:tab/>
        <w:t xml:space="preserve">  As the group made their way back to Marcus's laboratory, a sense of triumph filled their hearts. The race against time wasn't over yet, but with the crystal's power and their determination, they knew they had a fighting chance to save the present and rewrite the future.</w:t>
      </w:r>
    </w:p>
    <w:p>
      <w:pPr>
        <w:pStyle w:val="Normal"/>
        <w:rPr/>
      </w:pPr>
      <w:r>
        <w:rPr/>
        <w:t>Chapter 10</w:t>
        <w:tab/>
        <w:t xml:space="preserve">  </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Emily's heart pounded as she stood in front of Lady Elizabeth's opulent mansion, determined to put an end to her treacherous plans. Victoria, Marcus, and Henry stood beside her, their expressions filled with determination.</w:t>
        <w:br/>
        <w:tab/>
        <w:t xml:space="preserve">  Lady Elizabeth emerged from the grand entrance, her regal presence shining through as she locked eyes with Emily. "Well, well, well. Look who has come to play," she sneered, her voice dripping with malice.</w:t>
        <w:br/>
        <w:tab/>
        <w:t xml:space="preserve">  Emily squared her shoulders, her voice steady as she confronted the female antagonist. "Lady Elizabeth, your games end here. I know what you've been up to. I know about your connection to the tampering of the time machine."</w:t>
        <w:br/>
        <w:tab/>
        <w:t xml:space="preserve">  Lady Elizabeth laughed, a cold and calculating sound. "Oh, my dear Emily. You think you know everything, but you're merely a pawn in a much larger game. You have no idea what's truly at stake."</w:t>
        <w:br/>
        <w:tab/>
        <w:t xml:space="preserve">  Marcus stepped forward, his voice filled with conviction. "We won't let you succeed, Lady Elizabeth. We've seen the consequences of altering history, and we won't let you destroy the timeline for your own personal gain."</w:t>
        <w:br/>
        <w:tab/>
        <w:t xml:space="preserve">  Lady Elizabeth's eyes narrowed, her facade slipping for a moment. "You think you understand? You couldn't possibly comprehend the power I'll gain by changing the course of history. Your feeble attempts to stop me won't make a difference."</w:t>
        <w:br/>
        <w:tab/>
        <w:t xml:space="preserve">  Emily took a step closer, her voice filled with determination. "Lady Elizabeth, I know about Anne Boleyn. I know that you orchestrated her disappearance. You used the time machine to erase her from history, but I won't let you do the same to me."</w:t>
        <w:br/>
        <w:tab/>
        <w:t xml:space="preserve">  Lady Elizabeth's expression turned icy, her voice laced with venom. "You know nothing, Emily. Anne Boleyn was merely an obstacle in my path. Erasing her was a necessary step to secure my place in history. And now, you will suffer the same fate."</w:t>
        <w:br/>
        <w:tab/>
        <w:t xml:space="preserve">  Victoria, ever the tenacious journalist, stepped forward, her voice oozing with confidence. "I've uncovered your secrets, Lady Elizabeth. The world will know what you've done, and you'll never be able to hide from the consequences of your actions."</w:t>
        <w:br/>
        <w:tab/>
        <w:t xml:space="preserve">  Lady Elizabeth's eyes moved from Emily to Victoria, a cruel smile forming on her lips. "Ah, Victoria Holloway. A thorn in my side. But journalism won't defeat me. I have power, influence, and the means to make sure your words go unnoticed."</w:t>
        <w:br/>
        <w:tab/>
        <w:t xml:space="preserve">  Emily could feel a surge of anger and determination building within her. She refused to let Lady Elizabeth succeed. She refused to let history be altered because of one woman's selfish desires.</w:t>
        <w:br/>
        <w:tab/>
        <w:t xml:space="preserve">  As Lady Elizabeth stepped closer, drawing a dagger from her gown, Emily's mind raced. She needed a plan, a way to outsmart her opponent and protect the timeline.</w:t>
        <w:br/>
        <w:tab/>
        <w:t xml:space="preserve">  Suddenly, a familiar voice echoed through the air. "That's enough, Lady Elizabeth."</w:t>
        <w:br/>
        <w:tab/>
        <w:t xml:space="preserve">  Emily turned to see Eleanor Rivers, the wise healer, stepping out from the shadows, her eyes filled with ancient knowledge. "You have played with things beyond your comprehension, Lady Elizabeth. It's time to face the consequences."</w:t>
        <w:br/>
        <w:tab/>
        <w:t xml:space="preserve">  Lady Elizabeth's cold gaze flickered with surprise as she looked at Eleanor. "And who are you to challenge me, old woman? What could you possibly know of my power?"</w:t>
        <w:br/>
        <w:tab/>
        <w:t xml:space="preserve">  Eleanor smiled, her voice filled with a calm authority. "I know more than you think, Lady Elizabeth. I've seen the consequences of your actions in the threads of fate. You underestimate the power of history itself."</w:t>
        <w:br/>
        <w:tab/>
        <w:t xml:space="preserve">  Lady Elizabeth sneered, her grip on the dagger tightening. "You're nothing but a meddling fool. I'll dispose of you just as I disposed of Anne Boleyn and countless others who dared oppose me."</w:t>
        <w:br/>
        <w:tab/>
        <w:t xml:space="preserve">  Emily's mind raced as she observed the standoff between Eleanor and Lady Elizabeth. She needed to act. She had to protect Eleanor and everyone she cared about.</w:t>
        <w:br/>
        <w:tab/>
        <w:t xml:space="preserve">  With a burst of adrenaline, Emily sprang forward, deflecting Lady Elizabeth's dagger with a swift movement. The dagger clattered to the ground, and Emily locked eyes with her foe.</w:t>
        <w:br/>
        <w:tab/>
        <w:t xml:space="preserve">  "You won't get away with this, Lady Elizabeth. Your reign of terror ends now," Emily declared, her voice filled with resolve.</w:t>
        <w:br/>
        <w:tab/>
        <w:t xml:space="preserve">  Lady Elizabeth lunged forward, her movements swift and deadly. But Emily's quick reflexes allowed her to sidestep the attack, leaving Lady Elizabeth off balance.</w:t>
        <w:br/>
        <w:tab/>
        <w:t xml:space="preserve">  As Lady Elizabeth stumbled, Marcus lunged forward, using all his strength to restrain her. Victoria rushed to assist him, their combined efforts keeping Lady Elizabeth immobilized.</w:t>
        <w:br/>
        <w:tab/>
        <w:t xml:space="preserve">  Emily glanced at Henry, his eyes filled with concern. "Henry, we need to find a way to neutralize her completely. We can't risk her escaping and continuing her plans."</w:t>
        <w:br/>
        <w:tab/>
        <w:t xml:space="preserve">  Henry nodded, his muscles tense as he scanned the area. "There must be something in this mansion we can use to bind her. We need to find it quickly."</w:t>
        <w:br/>
        <w:tab/>
        <w:t xml:space="preserve">  Emily's mind raced, calculating the best course of action. She couldn't afford to lose focus now. Not when victory was within reach.</w:t>
        <w:br/>
        <w:tab/>
        <w:t xml:space="preserve">  Suddenly, Emily's gaze landed on a set of ornate chains hanging on the wall. The perfect solution presented itself, and she wasted no time.</w:t>
        <w:br/>
        <w:tab/>
        <w:t xml:space="preserve">  With a burst of speed, Emily retrieved the chains, expertly binding Lady Elizabeth's hands and feet. The once-powerful nob</w:t>
        <w:br/>
        <w:tab/>
        <w:t xml:space="preserve">  Lady Elizabeth struggled against her restraints, her eyes filled with fury and defiance. "You think this changes anything? I will find a way to escape, to come back and make you pay."</w:t>
        <w:br/>
        <w:tab/>
        <w:t xml:space="preserve">  Emily locked eyes with Lady Elizabeth, a sense of calm filling her. "You can try, Lady Elizabeth, but you won't succeed. The timeline will protect itself. It always does."</w:t>
        <w:br/>
        <w:tab/>
        <w:t xml:space="preserve">  The room fell silent for a moment, the weight of the confrontation settling in. Emily couldn't help but feel a sense of satisfaction. Lady Elizabeth had been exposed, defeated. The timeline had been preserved.</w:t>
      </w:r>
    </w:p>
    <w:p>
      <w:pPr>
        <w:pStyle w:val="Normal"/>
        <w:rPr/>
      </w:pPr>
      <w:r>
        <w:rPr/>
        <w:t>Chapter 11</w:t>
      </w:r>
    </w:p>
    <w:p>
      <w:pPr>
        <w:pStyle w:val="Normal"/>
        <w:rPr/>
      </w:pPr>
      <w:r>
        <w:rPr/>
        <w:tab/>
        <w:t xml:space="preserve">  Emily stood before the time machine, her heart pounding in her chest. Marcus had explained the risks, the sacrifice she would have to make to repair the machine and find her way back to the present. She had a choice to make, a choice that could alter the course of her own life.</w:t>
        <w:br/>
        <w:tab/>
        <w:t xml:space="preserve">  Victoria, her eyes filled with concern, placed a comforting hand on Emily's shoulder. "Emily, we know how difficult this is for you. But we have to think about the bigger picture. If we don't fix the machine, who knows what Lady Elizabeth will do with it?"</w:t>
        <w:br/>
        <w:tab/>
        <w:t xml:space="preserve">  Emily nodded, her voice trembling slightly. "I understand, Victoria. I know that fixing the machine is crucial, not just for me, but for the preservation of history. But as we've seen, altering the past comes with consequences."</w:t>
        <w:br/>
        <w:tab/>
        <w:t xml:space="preserve">  Henry, his gaze filled with determination, stepped forward. "Emily, we're in this together. We knew from the beginning that sacrifices would have to be made. We're willing to do whatever it takes to set things right."</w:t>
        <w:br/>
        <w:tab/>
        <w:t xml:space="preserve">  A tear rolled down Emily's cheek as she looked at her allies, their unwavering support giving her strength. "I don't want any of you to get hurt because of me. I can't bear the thought of losing any of you."</w:t>
        <w:br/>
        <w:tab/>
        <w:t xml:space="preserve">  Marcus placed a hand on Emily's other shoulder, his voice gentle yet firm. "Emily, we're a team. We face the challenges together, and we'll overcome them together. Trust in our abilities and in the cause we're fighting for."</w:t>
        <w:br/>
        <w:tab/>
        <w:t xml:space="preserve">  Victoria, her voice filled with determination, added, "Remember why we started this in the first place. We wanted to protect history, to ensure that the course of events remains intact. That's what we're fighting for, Emily."</w:t>
        <w:br/>
        <w:tab/>
        <w:t xml:space="preserve">  Emily took a deep breath, wiping away her tears. She had made up her mind. "I'll do it. I'll make the sacrifice. I won't let Lady Elizabeth win."</w:t>
        <w:br/>
        <w:tab/>
        <w:t xml:space="preserve">  Marcus nodded, a mixture of pride and sadness in his eyes. "We'll do everything we can to make sure this sacrifice is not in vain. We won't let your efforts go to waste, Emily."</w:t>
        <w:br/>
        <w:tab/>
        <w:t xml:space="preserve">  As Emily prepared herself mentally for what was to come, a sense of determination washed over her. She knew that this was the path she had to take, no matter the cost.</w:t>
        <w:br/>
        <w:tab/>
        <w:t xml:space="preserve">  Henry stepped forward, his voice full of conviction. "We'll be by your side, Emily, every step of the way. We won't let you face this alone."</w:t>
        <w:br/>
        <w:tab/>
        <w:t xml:space="preserve">  With her allies' support, Emily approached the time machine, ready to make the sacrifice that was necessary. She couldn't deny the fear and uncertainty that filled her, but she couldn't let it consume her.</w:t>
        <w:br/>
        <w:tab/>
        <w:t xml:space="preserve">  Marcus offered a reassuring smile, his eyes filled with confidence. "You've come so far, Emily. Believe in yourself and in the strength that brought us together. We'll overcome this together."</w:t>
        <w:br/>
        <w:tab/>
        <w:t xml:space="preserve">  Taking a deep breath, Emily activated the time machine, feeling the hum of energy coursing through her. It was time for her to enter the unknown, to face whatever awaited her on the other side.</w:t>
        <w:br/>
        <w:tab/>
        <w:t xml:space="preserve">  As she prepared to step into the swirling vortex, Victoria held her hand tightly. "We'll be waiting for you, Emily. You're not alone in this."</w:t>
        <w:br/>
        <w:tab/>
        <w:t xml:space="preserve">  Emily smiled through her nerves, gratitude filling her heart. "Thank you, Victoria. Thank you all. I couldn't have done any of this without you."</w:t>
        <w:br/>
        <w:tab/>
        <w:t xml:space="preserve">  With a final glance back at her allies, Emily took a step forward, disappearing into the swirling lights of the time machine. The journey ahead was uncertain, but she had faith in her decision and in the bonds she had formed.</w:t>
        <w:br/>
        <w:tab/>
        <w:t xml:space="preserve">  As Emily traveled through time, she couldn't help but wonder what awaited her on the other side. But one thing was certain - she was ready to face the challenges, to make the sacrifices necessary to protect history.</w:t>
        <w:br/>
        <w:tab/>
        <w:t xml:space="preserve">  The time machine spun faster and faster, the world blurring around her. The sensation was disorienting, but Emily held onto the hope that waited on the other side.</w:t>
        <w:br/>
        <w:tab/>
        <w:t xml:space="preserve">  Moments later, the spinning ceased, and Emily found herself standing in a familiar room. The laboratory. She had returned to the present. Relief flooded over her, knowing she had made it back, but her heart ached for the sacrifices she had made.</w:t>
        <w:br/>
        <w:tab/>
        <w:t xml:space="preserve">  William rushed forward, his eyes wide with both relief and concern. "Emily! You're back! Are you alright?"</w:t>
        <w:br/>
        <w:tab/>
        <w:t xml:space="preserve">  Emily nodded, her voice filled with exhaustion. "I'm here, William. I made it back. But..."</w:t>
        <w:br/>
        <w:tab/>
        <w:t xml:space="preserve">  Marcus, Victoria, and Henry entered the room, their expressions filled with worry. "What happened, Emily?" Marcus asked, concern etched on his face.</w:t>
        <w:br/>
        <w:tab/>
        <w:t xml:space="preserve">  Emily took a deep breath, struggling to explain the sacrifices she had made. "To repair the time machine, I had to give up something dear to me. I made a difficult choice, knowing it would alter the course of my own life."</w:t>
        <w:br/>
        <w:tab/>
        <w:t xml:space="preserve">  Victoria's eyes widened, her voice filled with empathy. "Emily, what did you have to sacrifice? We're here for you, no matter what."</w:t>
        <w:br/>
        <w:tab/>
        <w:t xml:space="preserve">  Emily looked down, her voice filled with sadness. "I had to give up my memories, Victoria. My memories of everything that happened in the past, of the friendships we formed, of the challenges we faced together."</w:t>
        <w:br/>
        <w:tab/>
        <w:t xml:space="preserve">  Marcus's eyes widened, his voice filled with understanding. "You made the ultimate sacrifice, Emily. But know that the echoes of your actions will reverberate through time. We'll remember what you've done, even if you can't."</w:t>
        <w:br/>
        <w:tab/>
        <w:t xml:space="preserve">  William stepped forward, his hand reaching out to gently touch Emily's arm. "You may have lost your memories, Emily, but you haven't lost us. We'll be here to remind you of the strength and courage you displayed."</w:t>
        <w:br/>
        <w:tab/>
        <w:t xml:space="preserve">  Emily smiled, tears shimmering in her eyes. "Thank you, William. Thank you, all of you. I couldn't have done any of this without you. Even without my memories, the bonds we formed remain."</w:t>
        <w:br/>
        <w:tab/>
        <w:t xml:space="preserve">  As Emily stood there, surrounded by her allies, she realized that sometimes sacrifice was necessary for the greater good. And with her friends by her side, she knew there was nothing she couldn't overcome.</w:t>
      </w:r>
    </w:p>
    <w:p>
      <w:pPr>
        <w:pStyle w:val="Normal"/>
        <w:rPr/>
      </w:pPr>
      <w:r>
        <w:rPr/>
      </w:r>
    </w:p>
    <w:p>
      <w:pPr>
        <w:pStyle w:val="Normal"/>
        <w:rPr/>
      </w:pPr>
      <w:r>
        <w:rPr/>
      </w:r>
    </w:p>
    <w:p>
      <w:pPr>
        <w:pStyle w:val="Normal"/>
        <w:rPr/>
      </w:pPr>
      <w:r>
        <w:rPr/>
      </w:r>
    </w:p>
    <w:p>
      <w:pPr>
        <w:pStyle w:val="Normal"/>
        <w:rPr/>
      </w:pPr>
      <w:r>
        <w:rPr/>
        <w:t>Chapter 12</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 xml:space="preserve"> </w:t>
      </w:r>
      <w:r>
        <w:rPr/>
        <w:t>Emily's heart pounded in her chest as she walked into the dimly lit chamber, her footsteps echoing against the cold stone walls. Robert Morgan, the infamous executioner, stood before her, a wicked smile curling upon his lips.</w:t>
        <w:br/>
        <w:tab/>
        <w:t xml:space="preserve">  "Well, well, well," he sneered, his voice dripping with malice. "Look who decided to join the party. I must say, I'm impressed. I didn't think you had it in you."</w:t>
        <w:br/>
        <w:tab/>
        <w:t xml:space="preserve">  Emily stared back at him, her eyes burning with determination. "You won't succeed, Robert. I won't let you harm anyone else."</w:t>
        <w:br/>
        <w:tab/>
        <w:t xml:space="preserve">  Robert chuckled, a hollow sound that sent shivers down Emily's spine. "Oh, my dear, you misunderstand. I don't plan on harming anyone else. You, on the other hand," he paused, his eyes drifting over to her allies, "are fair game."</w:t>
        <w:br/>
        <w:tab/>
        <w:t xml:space="preserve">  Henry stepped forward, his voice filled with defiance. "We won't let you lay a finger on her, Robert. We're here to put an end to your reign of terror."</w:t>
        <w:br/>
        <w:tab/>
        <w:t xml:space="preserve">  Robert's eyes glinted with sadistic glee as he unsheathed a wicked-looking dagger from his belt. "Do you honestly think you stand a chance? I've ended countless lives, and yours will be no different."</w:t>
        <w:br/>
        <w:tab/>
        <w:t xml:space="preserve">  Emily blocked out his taunting words, the roar of her own heartbeat drowning out all else. She focused on her training, on the countless hours she had spent honing her skills, both in history and in combat.</w:t>
        <w:br/>
        <w:tab/>
        <w:t xml:space="preserve">  With a sudden burst of energy, Emily lunged forward, her movements precise and calculated. Robert met her strike with his own, their weapons clashing with a resounding clang.</w:t>
        <w:br/>
        <w:tab/>
        <w:t xml:space="preserve">  The battle ensued, a flurry of swift movements and desperate lunges. Emily ducked and weaved, avoiding Robert's strikes with a mixture of skill and sheer determination.</w:t>
        <w:br/>
        <w:tab/>
        <w:t xml:space="preserve">  Victoria, always quick on her feet, circled around, searching for an opening. She spotted it, a momentary distraction, and launched herself at Robert.</w:t>
        <w:br/>
        <w:tab/>
        <w:t xml:space="preserve">  "Take this!" she yelled, her fist connecting with Robert's jaw. He staggered backward, momentarily thrown off balance.</w:t>
        <w:br/>
        <w:tab/>
        <w:t xml:space="preserve">  Seizing the opportunity, Henry launched himself at Robert, his muscles bulging with raw strength. The two men grappled, their movements fierce and unyielding.</w:t>
        <w:br/>
        <w:tab/>
        <w:t xml:space="preserve">  Emily, her breath coming in ragged gasps, circled around, searching for her chance to strike. She watched for an opening, her eyes scanning for any sign of weakness.</w:t>
        <w:br/>
        <w:tab/>
        <w:t xml:space="preserve">  Suddenly, Robert's attention shifted towards her, his eyes narrowing with malice. "You think you can outsmart me? You're just a weak little historian. I will crush you."</w:t>
        <w:br/>
        <w:tab/>
        <w:t xml:space="preserve">  Emily refused to let his words deter her. She had come too far to allow fear to consume her now. With a surge of determination, she lunged forward, her blade slicing through the air.</w:t>
        <w:br/>
        <w:tab/>
        <w:t xml:space="preserve">  Robert parried her attack with ease, his movements fluid and precise. "Is that all you've got? I expected more from you, Emily."</w:t>
        <w:br/>
        <w:tab/>
        <w:t xml:space="preserve">  But Emily didn't let his taunting words break her resolve. She fought harder, faster, pushing herself to the brink of exhaustion.</w:t>
        <w:br/>
        <w:tab/>
        <w:t xml:space="preserve">  Behind her, Marcus used his intellect to analyze Robert's movements, searching for a weakness to exploit. "Emily, his left side! That's where he's vulnerable!"</w:t>
        <w:br/>
        <w:tab/>
        <w:t xml:space="preserve">  Emily listened to Marcus's guidance, adjusting her stance and focusing her attacks on Robert's left. She struck with relentless precision, her blows finding their mark.</w:t>
        <w:br/>
        <w:tab/>
        <w:t xml:space="preserve">  Robert, growing frustrated, attempted a desperate counterattack. But Emily was ready, deflecting his strike effortlessly and retaliating with a series of precise strikes.</w:t>
        <w:br/>
        <w:tab/>
        <w:t xml:space="preserve">  Blow after blow, the battle raged on, each combatant pushing themselves to their limits. Sweat dripped down Emily's brow, but she refused to let exhaustion claim her.</w:t>
        <w:br/>
        <w:tab/>
        <w:t xml:space="preserve">  Suddenly, in a moment of desperation, Robert managed to land a glancing blow on Emily's shoulder. Pain seared through her, but she gritted her teeth and fought through it.</w:t>
        <w:br/>
        <w:tab/>
        <w:t xml:space="preserve">  "Is that all you've got?" she taunted, her voice filled with defiance. "I won't let you win, Robert. Not today, not ever."</w:t>
        <w:br/>
        <w:tab/>
        <w:t xml:space="preserve">  The tension in the room grew taut, the air crackling with the intensity of their battle. Emily's movements became a blur, her strikes growing more relentless and determined.</w:t>
        <w:br/>
        <w:tab/>
        <w:t xml:space="preserve">  Robert faltered, his movements growing sluggish as fatigue set in. Emily seized the opportunity, delivering a powerful strike that sent him sprawling to the ground.</w:t>
        <w:br/>
        <w:tab/>
        <w:t xml:space="preserve">  Gasping for breath, Robert stared up at Emily, a mixture of anger and disbelief etched on his face. "This isn't over," he growled, his voice filled with venom.</w:t>
        <w:br/>
        <w:tab/>
        <w:t xml:space="preserve">  Emily, her chest heaving, stood over him triumphantly. "Yes, it is. The time for your reign of darkness is over, Robert. The future will be protected."</w:t>
        <w:br/>
        <w:tab/>
        <w:t xml:space="preserve">  Marcus, Victoria, and Henry gathered around Emily, their smiles filled with relief and pride. "You did it, Emily. You've won," Marcus said, his voice filled with admiration.</w:t>
        <w:br/>
        <w:tab/>
        <w:t xml:space="preserve">  But Emily's eyes remained fixed on Robert, his defeated form sprawled out on the ground. "We've won, but the battle is not over. Lady Elizabeth is still out there, and we have to stop her."</w:t>
        <w:br/>
        <w:tab/>
        <w:t xml:space="preserve">  She took a deep breath, bracing herself for what lay ahead. The final showdown was only the beginning. Now, they had to face the devastation that altering history could unleash.</w:t>
      </w:r>
    </w:p>
    <w:p>
      <w:pPr>
        <w:pStyle w:val="Normal"/>
        <w:rPr/>
      </w:pPr>
      <w:r>
        <w:rPr/>
        <w:t>Chapter 13</w:t>
      </w:r>
    </w:p>
    <w:p>
      <w:pPr>
        <w:pStyle w:val="Normal"/>
        <w:rPr/>
      </w:pPr>
      <w:r>
        <w:rPr/>
        <w:t>\Emily's hands trembled as she held the worn, leather-bound book in her hands. The pages were yellowed with age, but the words inside were still legible. "I think I've found it," she whispered, her voice filled with a mixture of excitement and disbelief.</w:t>
        <w:br/>
        <w:t xml:space="preserve"> Marcus leaned in closer, his eyes scanning the pages with a keen interest. "This...this is incredible, Emily. It's the missing piece we've been searching for."</w:t>
        <w:br/>
        <w:t xml:space="preserve"> Victoria, always the curious journalist, peered over their shoulders, her eyes widening with anticipation. "What does it say? Can it really help us fix the time machine?"</w:t>
        <w:br/>
        <w:t xml:space="preserve"> Emily cleared her throat, her voice steadying as she began to read aloud. "According to these ancient texts, there is a rare crystal, known as the Timestone, that possesses the power to manipulate time itself. It's said to be hidden deep within the treacherous caves of Mount Timeora."</w:t>
        <w:br/>
        <w:t xml:space="preserve"> Henry furrowed his brow, concern etching his face. "Mount Timeora? That's a dangerous place, Emily. Are you sure it's worth the risk?"</w:t>
        <w:br/>
        <w:t xml:space="preserve"> Emily glanced up at Henry, her eyes filled with determination. "We've come too far to turn back now. If this Timestone can help us fix the time machine and send me back to the present, then it's a risk I'm willing to take."</w:t>
        <w:br/>
        <w:t xml:space="preserve"> Marcus nodded in agreement. "She's right, Henry. We can't afford to give up now. We have to try everything we can to repair the time machine."</w:t>
        <w:br/>
        <w:t xml:space="preserve"> Victoria's excitement was palpable as she chimed in, "Think about the stories we'll have to tell if we succeed! The time-traveling historian, the genius scientist, and the fearless blacksmith. It's the stuff of legends!"</w:t>
        <w:br/>
        <w:t xml:space="preserve"> Emily smiled at Victoria's enthusiasm, her spirits lifting. "Alright, everyone, let's gather our supplies. We leave at dawn."</w:t>
        <w:br/>
        <w:t xml:space="preserve"> The group worked tirelessly throughout the night, gathering provisions and stocking up on the necessary equipment for their journey. The air was thick with a sense of purpose and determination.</w:t>
        <w:br/>
        <w:t xml:space="preserve"> As the first rays of sunlight peeked over the horizon, Emily and her companions set off towards Mount Timeora. The journey would not be easy, but failure was not an option.</w:t>
        <w:br/>
        <w:t xml:space="preserve"> Emily navigated the treacherous terrain with Marcus by her side, their footsteps echoing against the rugged cliffs. Sweat soaked their brows as they climbed higher, each step bringing them closer to their goal.</w:t>
        <w:br/>
        <w:t xml:space="preserve"> After what felt like an eternity, they reached the mouth of the cave. The air grew thick and musty, and a chill ran down Emily's spine as they stepped into the darkness.</w:t>
        <w:br/>
        <w:t xml:space="preserve"> Victoria, always quick to find a silver lining, attempted to lighten the mood. "Well, if our time-traveling adventure doesn't pan out, at least we'll have an exciting tale to tell about spelunking in treacherous caves."</w:t>
        <w:br/>
        <w:t xml:space="preserve"> Henry chuckled, a low rumble echoing through the cave. "Let's hope it doesn't come to that. We're here for one purpose, and that's to find that Timestone."</w:t>
        <w:br/>
        <w:t xml:space="preserve"> The group pressed forward, their eyes scanning every crevice and nook for any sign of the precious crystal. The cave walls seemed to close in around them, the air growing colder with each step.</w:t>
        <w:br/>
        <w:t xml:space="preserve"> Finally, Emily's eyes fell upon a glimmer of light, illuminating a small alcove ahead. "There! I think I see it!"</w:t>
        <w:br/>
        <w:t xml:space="preserve"> Their hearts raced as they approached the alcove, their eyes widening in awe. There it was, the fabled Timestone, nestled among the rocks, emitting a soft, ethereal glow.</w:t>
        <w:br/>
        <w:t xml:space="preserve"> Marcus's voice was filled with a mix of wonder and excitement. "This...this is it. The key to repairing the time machine. We've found it, Emily."</w:t>
        <w:br/>
        <w:t xml:space="preserve"> Emily reached out, her fingers trembling as they brushed against the smooth surface of the Timestone. She could feel its power coursing through her, filling her with a renewed sense of hope.</w:t>
        <w:br/>
        <w:t xml:space="preserve"> "Now what?" Victoria asked, her voice filled with anticipation. "How do you plan on using the Timestone to fix the machine?"</w:t>
        <w:br/>
        <w:t xml:space="preserve"> Marcus gestured towards a small satchel at his side, his voice filled with confidence. "I've brought the necessary tools and components we'll need for the adjustments. With the Timestone's power, we can recalibrate the machine and create a stable time portal."</w:t>
        <w:br/>
        <w:t xml:space="preserve"> Emily's heart swelled with gratitude for her brilliant mentor. "Thank you, Marcus. I couldn't have done this without you."</w:t>
        <w:br/>
        <w:t xml:space="preserve"> Marcus smiled warmly, his eyes shining with pride. "It's been an honor to guide you through this journey, Emily. Now, let's get to work."</w:t>
        <w:br/>
        <w:t xml:space="preserve"> With nimble fingers, Emily and Marcus began the delicate process of adjusting the time machine, carefully integrating the power of the Timestone. Each wire, each gear, was handled with precision and care.</w:t>
        <w:br/>
        <w:t xml:space="preserve"> Hours turned into minutes as the group worked tirelessly, their focus unwavering. The air crackled with energy, the room filled with a sense of anticipation.</w:t>
        <w:br/>
        <w:t xml:space="preserve"> Finally, with a resounding click, the adjustments were complete. Emily stepped back, a mix of exhaustion and excitement coursing through her veins. "It's done."</w:t>
        <w:br/>
        <w:t xml:space="preserve"> Marcus clapped Emily on the shoulder, his voice filled with pride. "You did it, Emily. With the power of the Timestone, we've repaired the time machine."</w:t>
        <w:br/>
        <w:t xml:space="preserve"> Victoria let out a whoop of joy, her voice echoing through the cave. "We did it! You're going home, Emily!"</w:t>
        <w:br/>
        <w:t xml:space="preserve"> Emily took a deep breath, her heart racing. The moment of truth had arrived. "Thank you, all of you, for believing in me and helping me through this journey. I couldn't have done it without you."</w:t>
        <w:br/>
        <w:b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Chapter 14</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Emily's heart pounded as the clock ticked down. Her hands shook with both anticipation and fear. She glanced at the time machine, its wires and gears humming with a subdued energy.</w:t>
        <w:br/>
        <w:tab/>
        <w:t xml:space="preserve">  Marcus adjusted a few final settings, his expression focused and determined. "We're almost there, Emily. Just a few more adjustments, and we'll be ready."</w:t>
        <w:br/>
        <w:tab/>
        <w:t xml:space="preserve">  Victoria paced back and forth, her eyes filled with worry. "Time is running out, Marcus. We can't afford any delays. Emily needs to go back before it's too late."</w:t>
        <w:br/>
        <w:tab/>
        <w:t xml:space="preserve">  Henry stepped beside Emily, his hand finding hers in a comforting gesture. "We're ready to accompany you, Emily. Whatever it takes to ensure your safe return."</w:t>
        <w:br/>
        <w:tab/>
        <w:t xml:space="preserve">  Emily squeezed his hand, gratitude shining in her eyes. "Thank you, Henry. I couldn't have made it this far without all of you."</w:t>
        <w:br/>
        <w:tab/>
        <w:t xml:space="preserve">  Marcus nodded, his voice steady. "We're a team, Emily. We've faced every challenge together, and this will be no different."</w:t>
        <w:br/>
        <w:tab/>
        <w:t xml:space="preserve">  Emily mustered a smile, her resolve strengthening. "Let's do this. It's time to go home."</w:t>
        <w:br/>
        <w:tab/>
        <w:t xml:space="preserve">  With one final look at her allies, Emily stepped into the time machine, the door sealing shut behind her. The room grew quiet, the tension palpable.</w:t>
        <w:br/>
        <w:tab/>
        <w:t xml:space="preserve">  Marcus operated the controls, his fingers hovering above the buttons. "Remember, Emily, the time machine will only have enough power for one trip back."</w:t>
        <w:br/>
        <w:tab/>
        <w:t xml:space="preserve">  Emily nodded, her voice firm. "I won't waste this opportunity. I'll find a way to fix everything and make sure history remains intact."</w:t>
        <w:br/>
        <w:tab/>
        <w:t xml:space="preserve">  Victoria's voice trembled slightly as she whispered, "Good luck, Emily. We'll be waiting for you on the other side."</w:t>
        <w:br/>
        <w:tab/>
        <w:t xml:space="preserve">  The time machine hummed to life, its lights flashing and whirring filling the room. Emily closed her eyes, her heart racing.</w:t>
        <w:br/>
        <w:tab/>
        <w:t xml:space="preserve">  Suddenly, a blinding light enveloped her, and the world around her blurred and twisted. She felt like she was being torn apart and put back together again in a matter of seconds.</w:t>
        <w:br/>
        <w:tab/>
        <w:t xml:space="preserve">  As quickly as it had started, the light vanished, leaving Emily standing alone in a familiar room. She opened her eyes, relief flooding through her as she realized she was back in the present.</w:t>
        <w:br/>
        <w:tab/>
        <w:t xml:space="preserve">  William Blackwood, her steadfast ally and detective, burst through the door, his face filled with concern. "Emily! Is it really you? You're back!"</w:t>
        <w:br/>
        <w:tab/>
        <w:t xml:space="preserve">  Emily's face lit up with a smile. "Yes, William. I'm back. And I'm more determined than ever to set things right."</w:t>
        <w:br/>
        <w:tab/>
        <w:t xml:space="preserve">  William reached out and hugged her tightly, his voice filled with relief. "I'm so glad you're safe, Emily. We were all worried sick."</w:t>
        <w:br/>
        <w:tab/>
        <w:t xml:space="preserve">  Emily pulled away, her eyes shining. "Thank you, William. You never gave up on me. I'll never forget that."</w:t>
        <w:br/>
        <w:tab/>
        <w:t xml:space="preserve">  Marcus, Victoria, and Henry soon joined them, their smiles mirroring Emily's joy. The team had been reunited, stronger than ever.</w:t>
        <w:br/>
        <w:tab/>
        <w:t xml:space="preserve">  Marcus clapped his hands together, his voice filled with enthusiasm. "Now that you're back, Emily, we can focus on uncovering Lady Elizabeth's true intentions and stopping her once and for all."</w:t>
        <w:br/>
        <w:tab/>
        <w:t xml:space="preserve">  Victoria grabbed her notepad, her eyes gleaming with determination. "Let's expose her for the villain she truly is and make sure she can never manipulate time again."</w:t>
        <w:br/>
        <w:tab/>
        <w:t xml:space="preserve">  Henry winked at Emily, his voice filled with confidence. "And we'll be right there with you, every step of the way. You're not alone in this anymore."</w:t>
        <w:br/>
        <w:tab/>
        <w:t xml:space="preserve">  Emily's heart swelled with gratitude. "I'm incredibly lucky to have all of you by my side. Together, we can make a difference and protect the integrity of history."</w:t>
        <w:br/>
        <w:tab/>
        <w:t xml:space="preserve">  The team huddled together, sharing their plans and strategies for the battles that lay ahead. They were united, ready to face Lady Elizabeth and whatever challenges awaited them.</w:t>
        <w:br/>
        <w:tab/>
        <w:t xml:space="preserve">  As they prepared to leave, Emily took one last look at the time machine, a mixture of relief and sadness washing over her. It had brought her here, to this moment, where she could right the wrongs of the past.</w:t>
        <w:br/>
        <w:tab/>
        <w:t xml:space="preserve">  With a determined nod, Emily turned away from the time machine, ready to face the future. She had sacrificed so much, but she knew it was all for a greater purpose.</w:t>
        <w:br/>
        <w:tab/>
        <w:t xml:space="preserve">  The team walked out of the room, arm in arm, their spirits high and their resolve unbreakable. They were ready to confront Lady Elizabeth and put an end to her reign of manipulation and deceit.</w:t>
        <w:br/>
        <w:tab/>
        <w:t xml:space="preserve">  Emily glanced at her allies, a newfound determination burning in her eyes. "It's time to show Lady Elizabeth that she can't tamper with history, not as long as we're here to stop her."</w:t>
        <w:br/>
        <w:tab/>
        <w:t xml:space="preserve">  Together, they stepped into the sunlight, a team united against the forces that threatened to disrupt the timeline. They were ready to face the final countdown, to protect history and ensure a better future.</w:t>
        <w:br/>
        <w:tab/>
        <w:t xml:space="preserve">  The final chapter of their story was yet to be written, but with their unwavering dedication and the bonds they had formed, they knew it would be a chapter filled with triumph and discovery.</w:t>
      </w:r>
    </w:p>
    <w:p>
      <w:pPr>
        <w:pStyle w:val="Normal"/>
        <w:rPr/>
      </w:pPr>
      <w:r>
        <w:rPr/>
        <w:t>Chapter 15</w:t>
        <w:tab/>
        <w:t xml:space="preserve"> </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 xml:space="preserve"> </w:t>
      </w:r>
      <w:r>
        <w:rPr/>
        <w:t>Emily stood before the time machine, her heart pounding with a mix of excitement and sadness. She had finally repaired the machine and was ready to make her journey back to the present. It was a bittersweet moment, knowing that she would be leaving behind the friends and allies who had supported her through this incredible journey.</w:t>
        <w:br/>
        <w:tab/>
        <w:t xml:space="preserve">  Marcus stood beside her, a proud smile on his face. "I can't believe we did it, Emily. The time machine is ready. You're ready."</w:t>
        <w:br/>
        <w:tab/>
        <w:t xml:space="preserve">  Emily nodded, her voice filled with gratitude. "I couldn't have done it without all of your help. Marcus, Victoria, Henry...you've been there for me every step of the way. I'll never forget what you've done for me."</w:t>
        <w:br/>
        <w:tab/>
        <w:t xml:space="preserve">  Henry stepped forward, his hand finding Emily's. "We'll miss you, Emily. It's been an honor to stand by your side and be a part of this incredible adventure."</w:t>
        <w:br/>
        <w:tab/>
        <w:t xml:space="preserve">  Victoria chimed in, her voice tinged with both sadness and excitement. "I can't wait to write about this journey, Emily. The world needs to know about your incredible bravery and resilience."</w:t>
        <w:br/>
        <w:tab/>
        <w:t xml:space="preserve">  Marcus cleared his throat, his eyes shining with pride. "Emily, you have proven that the impossible is possible. You've shown us the power of determination and the importance of holding on to hope."</w:t>
        <w:br/>
        <w:tab/>
        <w:t xml:space="preserve">  Emily's eyes welled up with tears as she looked at her allies, her voice filled with emotion. "I'll never forget any of you. You've become like family to me, and I will carry the memories of our time together forever."</w:t>
        <w:br/>
        <w:tab/>
        <w:t xml:space="preserve">  As the time machine whirred to life, a sense of finality washed over Emily. She took a step back, her eyes scanning the faces of her friends, etching their features into her memory.</w:t>
        <w:br/>
        <w:tab/>
        <w:t xml:space="preserve">  Marcus pressed a button on the time machine, the countdown starting on the screen. "It's time, Emily. The time machine has enough power for one trip. Make it count."</w:t>
        <w:br/>
        <w:tab/>
        <w:t xml:space="preserve">  Emily took a deep breath, her eyes locking with Marcus's. "Thank you, Marcus. For everything."</w:t>
        <w:br/>
        <w:tab/>
        <w:t xml:space="preserve">  Marcus nodded, a knowing smile on his face. "Go, Emily. Go back to your time and share your incredible story with the world. We'll be here, waiting to hear about your adventures."</w:t>
        <w:br/>
        <w:tab/>
        <w:t xml:space="preserve">  Emily turned to Victoria, the journalist who had become a dear friend. "Write my story, Victoria. Make sure the world knows about the incredible journey we've been on together."</w:t>
        <w:br/>
        <w:tab/>
        <w:t xml:space="preserve">  Victoria nodded, her eyes shining with excitement. "I will, Emily. I'll make sure your story is heard far and wide."</w:t>
        <w:br/>
        <w:tab/>
        <w:t xml:space="preserve">  Emily then turned to Henry, the blacksmith who had been her fierce protector and constant companion. "Henry, thank you for everything. I'm grateful to have had you by my side."</w:t>
        <w:br/>
        <w:tab/>
        <w:t xml:space="preserve">  Henry's voice caught in his throat as he replied, "It's been an honor, Emily. You're a remarkable woman, and I'm thankful for the time we've spent together."</w:t>
        <w:br/>
        <w:tab/>
        <w:t xml:space="preserve">  As the countdown on the time machine reached its final seconds, Emily cast one last look at her allies, a mixture of sadness and hope in her eyes.</w:t>
        <w:br/>
        <w:tab/>
        <w:t xml:space="preserve">  "Goodbye, my friends," she whispered, tears streaming down her face. "Thank you for believing in me and for reminding me of the power of human connection."</w:t>
        <w:br/>
        <w:tab/>
        <w:t xml:space="preserve">  With that, Emily stepped into the time machine, the door closing behind her. The room grew silent as the countdown reached its final moments.</w:t>
        <w:br/>
        <w:tab/>
        <w:t xml:space="preserve">  Marcus pressed the final button, and a blinding light engulfed the room. The time machine whirred and hummed, creating a sense of anticipation.</w:t>
        <w:br/>
        <w:tab/>
        <w:t xml:space="preserve">  When the light faded, Emily found herself standing in a familiar room. She had made it back to the present. Her heart swelled with a mix of relief and longing.</w:t>
        <w:br/>
        <w:tab/>
        <w:t xml:space="preserve">  As she stepped out of the time machine, she took a moment to reflect on her incredible journey. She was grateful for the deep friendships she had formed and the lessons she had learned along the way.</w:t>
        <w:br/>
        <w:tab/>
        <w:t xml:space="preserve">  Emily's voice filled with determination as she thought about her next steps. She would continue to share her story, to inspire others with the power of hope and resilience.</w:t>
        <w:br/>
        <w:tab/>
        <w:t xml:space="preserve">  Marcus, Victoria, and Henry would forever hold a special place in her heart. Their paths had crossed for a reason, and she was grateful for the impact they had on her life.</w:t>
        <w:br/>
        <w:tab/>
        <w:t xml:space="preserve">  The memory of their final farewell would stay with Emily always, reminding her of the importance of cherished connections, no matter how brief they may be.</w:t>
        <w:br/>
        <w:tab/>
        <w:t xml:space="preserve">  Emily dried her tears, her spirit filled with renewed purpose. It was time to move forward, to continue her work as a historian and to share her incredible journey with the world.</w:t>
        <w:br/>
        <w:tab/>
        <w:t xml:space="preserve">  As she stepped out into the bustling streets of the present, Emily felt a renewed sense of gratitude for the gift of time and the power of human connection.</w:t>
        <w:br/>
        <w:tab/>
        <w:t xml:space="preserve">  The adventures may be over for now, but Emily knew in her heart that there were stories left to tell, history left to explore, and friendships waiting to be made.</w:t>
        <w:br/>
        <w:tab/>
        <w:t xml:space="preserve">  The world was full of possibilities, and Emily was ready to embrace them, armed with the memories of her time-traveling odyssey and the knowledge that she was never alone.</w:t>
        <w:br/>
        <w:tab/>
        <w:t xml:space="preserve">  With a smile on her face and a skip in her step, Emily walked into her future, confident in the power of the past and the wide open opportunities that lay ahead.</w:t>
        <w:br/>
        <w:tab/>
        <w:t xml:space="preserve">  And so, Emily Turner, the time-traveling historian, embarked on her next chapter, ready to make her mark on history and to honor the bonds forged during her unforgettable journey.</w:t>
      </w:r>
    </w:p>
    <w:p>
      <w:pPr>
        <w:pStyle w:val="Normal"/>
        <w:rPr/>
      </w:pPr>
      <w:r>
        <w:rPr/>
        <w:t>Chapter 16</w:t>
        <w:tab/>
        <w:t xml:space="preserve">  </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Emily's eyelids fluttered open, the warmth of the sun seeping through the curtains. She blinked, momentarily disoriented, before the events of the past flooded her mind.</w:t>
        <w:br/>
        <w:tab/>
        <w:t xml:space="preserve">  With a gasp, Emily shot up in bed, her heart racing. "I'm back," she whispered to herself, relief and overwhelming sadness washing over her.</w:t>
        <w:br/>
        <w:tab/>
        <w:t xml:space="preserve">  Just then, the bedroom door burst open, and William Blackwood stormed in, his face a mix of relief and concern. "Emily! Thank God you're okay!" he exclaimed, rushing to her side.</w:t>
        <w:br/>
        <w:tab/>
        <w:t xml:space="preserve">  Emily's eyes filled with tears as she threw her arms around him, feeling the strength and warmth of his embrace. "William... I'm so sorry," she choked out, her voice trembling.</w:t>
        <w:br/>
        <w:tab/>
        <w:t xml:space="preserve">  William held her tightly, his voice filled with both relief and understanding. "There's nothing to be sorry for, Emily. I'm just glad you're safe."</w:t>
        <w:br/>
        <w:tab/>
        <w:t xml:space="preserve">  Pulling back slightly, Emily looked into his eyes, her voice barely a whisper. "Do you...do you hate me for everything that's happened, for the risks I took?"</w:t>
        <w:br/>
        <w:tab/>
        <w:t xml:space="preserve">  William shook his head, a gentle smile tugging at his lips. "Hate you? Never, Emily. I could never hate you. What you went through, what you did...it was beyond anything anyone could have imagined."</w:t>
        <w:br/>
        <w:tab/>
        <w:t xml:space="preserve">  Emily's tears spilled over as she cupped his face, her voice full of gratitude. "Thank you, William. Thank you for always being there for me, for searching for me, even when I was lost in time."</w:t>
        <w:br/>
        <w:tab/>
        <w:t xml:space="preserve">  William's expression softened as he wiped away her tears with his thumbs. "I told you, Emily. I'd search to the ends of the earth for you. Nothing could keep me away."</w:t>
        <w:br/>
        <w:tab/>
        <w:t xml:space="preserve">  Emily leaned her forehead against his, feeling the weight of their shared experiences. "I thought I'd never see you again," she murmured.</w:t>
        <w:br/>
        <w:tab/>
        <w:t xml:space="preserve">  William's voice was filled with a mixture of longing and determination. "I'll always find my way back to you, Emily. Nothing will ever keep us apart again."</w:t>
        <w:br/>
        <w:tab/>
        <w:t xml:space="preserve">  They stayed like that for a moment, wrapped in each other's arms, finding solace in the simple comfort of one another.</w:t>
        <w:br/>
        <w:tab/>
        <w:t xml:space="preserve">  Finally, William pulled away, his eyes scanning Emily's face, concern etched into his features. "Are you alright, Emily? Physically, emotionally?"</w:t>
        <w:br/>
        <w:tab/>
        <w:t xml:space="preserve">  Emily nodded, a small smile playing on her lips. "I'll be okay, William. It's just going to take time to process everything that happened, to come to terms with the consequences."</w:t>
        <w:br/>
        <w:tab/>
        <w:t xml:space="preserve">  William's expression softened, his voice filled with understanding. "Take all the time you need, Emily. I'm here for you, every step of the way."</w:t>
        <w:br/>
        <w:tab/>
        <w:t xml:space="preserve">  Emily's smile grew, a glimmer of hope shining in her eyes. "I know, William. And I'm so grateful for that. I don't know what I would do without you."</w:t>
        <w:br/>
        <w:tab/>
        <w:t xml:space="preserve">  William's fingers gently brushed a strand of hair behind Emily's ear. "You don't have to worry about that, Emily. I'll never leave your side."</w:t>
        <w:br/>
        <w:tab/>
        <w:t xml:space="preserve">  Just then, Emily's phone buzzed on the nightstand, interrupting the tender moment. She picked it up, her brows furrowing at the notification.</w:t>
        <w:br/>
        <w:tab/>
        <w:t xml:space="preserve">  "What's wrong?" William asked, his voice filled with concern.</w:t>
        <w:br/>
        <w:tab/>
        <w:t xml:space="preserve">  Emily's eyes widened in surprise as she read the message. "It's Marcus. He says history is starting to realign itself, that the consequences of my actions are being felt."</w:t>
        <w:br/>
        <w:tab/>
        <w:t xml:space="preserve">  William's eyes narrowed, a mixture of curiosity and worry in his gaze. "What does that mean? What will happen?"</w:t>
        <w:br/>
        <w:tab/>
        <w:t xml:space="preserve">  Emily sighed, her voice tinged with guilt. "I'm not sure, William. But I have a feeling that the changes I made in the past are already affecting the present. I have to make things right."</w:t>
        <w:br/>
        <w:tab/>
        <w:t xml:space="preserve">  William took her hand in his, his grip tight and reassuring. "Whatever happens, Emily, we'll face it together. We'll find a way to make things right, just like we always have."</w:t>
        <w:br/>
        <w:tab/>
        <w:t xml:space="preserve">  Emily met his gaze, determination shining in her eyes. "Thank you, William. I couldn't do this without you."</w:t>
        <w:br/>
        <w:tab/>
        <w:t xml:space="preserve">  "You don't have to do it alone, Emily," William replied, his voice firm. "I'm right here beside you, every step of the way."</w:t>
        <w:br/>
        <w:tab/>
        <w:t xml:space="preserve">  Emily squeezed his hand, a renewed sense of purpose filling her heart. "Together, we'll fix the consequences of my journey. We'll ensure history remains intact."</w:t>
        <w:br/>
        <w:tab/>
        <w:t xml:space="preserve">  William nodded, a fierce resolve in his eyes. "And we'll do it for the sake of everyone who came before us and everyone who will come after."</w:t>
        <w:br/>
        <w:tab/>
        <w:t xml:space="preserve">  Their fingers intertwined, Emily and William shared a moment of silent understanding, ready to face the challenges that lay ahead.</w:t>
        <w:br/>
        <w:tab/>
        <w:t xml:space="preserve">  With newfound determination, Emily stood up, a fire burning in her eyes. "It's time to get to work, William. History awaits."</w:t>
        <w:br/>
        <w:tab/>
        <w:t xml:space="preserve">  William smiled, the love and pride evident in his gaze. "Let's make history, Emily. Together, we can overcome anything."</w:t>
      </w:r>
    </w:p>
    <w:p>
      <w:pPr>
        <w:pStyle w:val="Normal"/>
        <w:rPr/>
      </w:pPr>
      <w:r>
        <w:rPr/>
        <w:t>Chapter 17</w:t>
        <w:tab/>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 xml:space="preserve">  </w:t>
      </w:r>
      <w:r>
        <w:rPr/>
        <w:t>Emily nervously adjusted her clothes as she entered the police station. The room was bustling with activity, officers rushing from one place to another. She took a deep breath, reminding herself to stay calm. She had to face the consequences of her actions, no matter how daunting it seemed.</w:t>
        <w:br/>
        <w:tab/>
        <w:t xml:space="preserve">  A stern-looking officer approached her, his gaze cold and skeptical. "Emily Turner, is it?" he asked, seemingly unimpressed.</w:t>
        <w:br/>
        <w:tab/>
        <w:t xml:space="preserve">  Emily nodded, her voice steady, "Yes, that's me. I know this might sound unbelievable, but I have a story to tell that you won't believe."</w:t>
        <w:br/>
        <w:tab/>
        <w:t xml:space="preserve">  The officer raised an eyebrow, his doubt evident. "Oh, really? And what exactly is this unbelievable story?"</w:t>
        <w:br/>
        <w:tab/>
        <w:t xml:space="preserve">  Emily took a deep breath, her mind racing to find the words. "I disappeared because I was transported back in time, to the Tudor era of 1536. I spent a week in the past, trying to find a way back to the present."</w:t>
        <w:br/>
        <w:tab/>
        <w:t xml:space="preserve">  The officer's skepticism only deepened. "So, you expect us to believe that a respected historian like yourself magically traveled through time?"</w:t>
        <w:br/>
        <w:tab/>
        <w:t xml:space="preserve">  Another officer, a bit more sympathetic, intervened, "Hold on, let's hear her out. We've seen stranger things happen."</w:t>
        <w:br/>
        <w:tab/>
        <w:t xml:space="preserve">  Emily nodded gratefully at the sympathetic officer. "It's true. I know it sounds unbelievable, but I have evidence, diaries from the past, that can prove my claims."</w:t>
        <w:br/>
        <w:tab/>
        <w:t xml:space="preserve">  The skeptical officer crossed his arms, clearly unconvinced. "Diaries from the past? How convenient. And how do we know you didn't forge them?"</w:t>
        <w:br/>
        <w:tab/>
        <w:t xml:space="preserve">  Emily sighed, frustration creeping into her voice. "I understand your doubts, but there are historical records that I can provide, accounts that mentioned my presence during that time. I never belonged to that era, yet I was there, making an impact."</w:t>
        <w:br/>
        <w:tab/>
        <w:t xml:space="preserve">  The sympathetic officer furrowed his brow, clearly intrigued. "Can you give us more details? What did you witness in the past that has such a profound impact on history?"</w:t>
        <w:br/>
        <w:tab/>
        <w:t xml:space="preserve">  Emily's eyes gleamed with determination. "The disappearance of Anne Boleyn, for one. I have knowledge of the true events surrounding her disappearance, events that have been distorted in history. If we don't act, the past could be altered, and the consequences could be catastrophic."</w:t>
        <w:br/>
        <w:tab/>
        <w:t xml:space="preserve">  The skeptical officer scoffed, rolling his eyes. "Please, spare us the melodrama. We deal with facts here, not fantastical tales of time travel."</w:t>
        <w:br/>
        <w:tab/>
        <w:t xml:space="preserve">  Emily clenched her fists, trying to maintain her composure. "These are facts, whether you choose to believe them or not. I risked my life to protect the integrity of history, and now I need your help to ensure that the timeline remains unchanged."</w:t>
        <w:br/>
        <w:tab/>
        <w:t xml:space="preserve">  The sympathetic officer, sensing Emily's sincerity, stepped forward. "What exactly do you expect us to do? Even if we were to entertain the idea of time travel, how can we verify your claims?"</w:t>
        <w:br/>
        <w:tab/>
        <w:t xml:space="preserve">  Emily nodded, her voice calm yet earnest. "I understand your concerns. I have contacts in the academic world, historians who can attest to my credibility and the authenticity of the evidence I possess. They can examine the diaries, the historical accounts, and help shed light on the truth."</w:t>
        <w:br/>
        <w:tab/>
        <w:t xml:space="preserve">  The skeptical officer sighed, seeming slightly less dismissive. "Alright, let's say we go along with your story. Hypothetically, even if we believe you, what about the potential dangers of tampering with the timeline? What if you've caused irreparable damage to history?"</w:t>
        <w:br/>
        <w:tab/>
        <w:t xml:space="preserve">  Emily's expression turned somber, her voice filled with regret. "I understand the risks, but I took every precaution to avoid altering major events. The knowledge I gained will be used responsibly, to further our understanding of the past. It's a responsibility I take very seriously."</w:t>
        <w:br/>
        <w:tab/>
        <w:t xml:space="preserve">  The skeptical officer raised an eyebrow, still unsure. "And what if others get their hands on this knowledge? What if it falls into the wrong hands?"</w:t>
        <w:br/>
        <w:tab/>
        <w:t xml:space="preserve">  Emily nodded, her eyes filled with determination. "That's why I'm here, facing the consequences of my actions. I will protect this knowledge at all costs. I need your help to ensure it remains safe."</w:t>
        <w:br/>
        <w:tab/>
        <w:t xml:space="preserve">  The sympathetic officer sighed, clearly torn between skepticism and curiosity. "I'm willing to consider your story, but you'll need to provide substantial evidence for us to pursue an investigation. This is a very unusual case, Emily, and we need to approach it cautiously."</w:t>
        <w:br/>
        <w:tab/>
        <w:t xml:space="preserve">  Emily nodded gratefully. "I understand, and I'll provide everything I can to support my claims. I just hope that you'll see the importance of this, not just for me, but for the preservation of history itself."</w:t>
        <w:br/>
        <w:tab/>
        <w:t xml:space="preserve">  The skeptical officer crossed his arms, his gaze still skeptical. "We'll see. For now, we'll start by reviewing the evidence you have and contacting the experts you mentioned. But don't think for a second that this guarantees anything."</w:t>
        <w:br/>
        <w:tab/>
        <w:t xml:space="preserve">  Emily nodded, her voice determined. "Thank you for giving me a chance, Officer. I will do whatever it takes to protect the integrity of history and prove the truth of my claims."</w:t>
        <w:br/>
        <w:tab/>
        <w:t xml:space="preserve">  The officers exchanged a resigned look before they led Emily to a small room for further questioning. As she settled into the chair, a feeling of defiance washed over her. She was ready to face the consequences and fight for what she believed in.</w:t>
        <w:br/>
        <w:tab/>
        <w:t xml:space="preserve">  Hours turned into days as Emily faced numerous questions, each one more intense than the last. She remained resolute, providing the evidence she had gathered and explaining her motives with unwavering conviction.</w:t>
        <w:br/>
        <w:tab/>
        <w:t xml:space="preserve">  The investigators poured over the evidence, scrutinizing every document, and consulting with respected historians to gauge the authenticity of Emily's claims.</w:t>
        <w:br/>
        <w:tab/>
        <w:t xml:space="preserve">  Days turned into weeks, and Emily's perseverance paid off. The investigators reluctantly came to the conclusion that there was enough evidence to support her story, at least enough to continue the investigation.</w:t>
        <w:br/>
        <w:tab/>
        <w:t xml:space="preserve">  Emily's heart swelled with gratitude as they assured her that her claims would be taken seriously. Her journey through time had not been in vain. She had fought against overwhelming odds and managed to make an impact.</w:t>
        <w:br/>
        <w:tab/>
        <w:t xml:space="preserve">  As she left the police station, she knew the road ahead would not be easy, but she was ready to take on the challenges. She would face the consequences of her actions head-on and fight tooth and nail to protect the knowledge she had gained. The battle wasn't over yet, but her determination was stronger than ever.</w:t>
      </w:r>
    </w:p>
    <w:p>
      <w:pPr>
        <w:pStyle w:val="Normal"/>
        <w:rPr/>
      </w:pPr>
      <w:r>
        <w:rPr/>
        <w:t>Chapter 18</w:t>
        <w:tab/>
        <w:t xml:space="preserve">  </w:t>
      </w:r>
    </w:p>
    <w:p>
      <w:pPr>
        <w:pStyle w:val="Normal"/>
        <w:rPr/>
      </w:pPr>
      <w:r>
        <w:rPr/>
        <w:t>Emily sat at her desk, surrounded by stacks of books and research notes. She couldn't help but feel overwhelmed by the task that lay before her - rebuilding her life after her time travel adventure.</w:t>
        <w:br/>
        <w:tab/>
        <w:t xml:space="preserve">  William entered the room, a mug of coffee in hand. He placed it gently on Emily's desk, giving her a reassuring smile. "You're doing great, Emily. Just take it one step at a time."</w:t>
        <w:br/>
        <w:tab/>
        <w:t xml:space="preserve">  Emily glanced up at him, gratitude shining in her eyes. "Thank you, William. I don't know what I would do without you."</w:t>
        <w:br/>
        <w:tab/>
        <w:t xml:space="preserve">  He chuckled softly. "You're stronger than you think, Emily. You've faced the challenges of the past head-on, and now it's time to face the challenges of the present."</w:t>
        <w:br/>
        <w:tab/>
        <w:t xml:space="preserve">  She nodded, determination flickering in her gaze. "You're right. I won't let fear and uncertainty hold me back. I have to move forward."</w:t>
        <w:br/>
        <w:tab/>
        <w:t xml:space="preserve">  Victoria, always the tenacious journalist, burst into the room, a notebook clutched in her hand. "Emily, I have an idea for a new article! The impact of time travel on personal growth and the lessons we can learn from it."</w:t>
        <w:br/>
        <w:tab/>
        <w:t xml:space="preserve">  Emily's eyes lit up with excitement. "That's brilliant, Victoria! It would be so meaningful to explore the ways in which our experiences shape who we become."</w:t>
        <w:br/>
        <w:tab/>
        <w:t xml:space="preserve">  Marcus entered the room, carrying a stack of papers. "I've gathered some historical accounts of individuals who have experienced extraordinary events. They've all managed to rebuild their lives and find purpose. Their stories could be a source of inspiration for you, Emily."</w:t>
        <w:br/>
        <w:tab/>
        <w:t xml:space="preserve">  Emily smiled warmly, touched by her allies' support. "Thank you, Marcus. It's comforting to know that I'm not alone in this."</w:t>
        <w:br/>
        <w:tab/>
        <w:t xml:space="preserve">  Henry, always the practical one, crossed his arms and leaned against the doorway. "Well, I hope you don't mind, but I've taken the liberty of making some improvements to your home. It could use a bit of a makeover, don't you think?"</w:t>
        <w:br/>
        <w:tab/>
        <w:t xml:space="preserve">  Emily chuckled, a sense of warmth filling her heart. "Henry, you've done more than enough already, but I appreciate the gesture. It would be nice to have a fresh start."</w:t>
        <w:br/>
        <w:tab/>
        <w:t xml:space="preserve">  The sound of laughter filled the room as Victoria teased, "Maybe Henry can also help you find a suitable suitor. Someone who can understand and appreciate your unique experiences."</w:t>
        <w:br/>
        <w:tab/>
        <w:t xml:space="preserve">  Emily's cheeks flushed a soft shade of pink as she playfully swatted at Victoria. "Oh please, Victoria. I think I'll focus on rebuilding my career before I think about romance."</w:t>
        <w:br/>
        <w:tab/>
        <w:t xml:space="preserve">  William, always the romantic, couldn't help but smile. "Don't worry, Emily. The right person will come along when the time is right. For now, focus on yourself and your own happiness."</w:t>
        <w:br/>
        <w:tab/>
        <w:t xml:space="preserve">  Emily felt a sense of warmth and contentment settle over her. With her allies by her side, she knew that she had a support system that would help her navigate this new chapter of her life.</w:t>
        <w:br/>
        <w:tab/>
        <w:t xml:space="preserve">  As days turned into weeks, Emily found herself immersing herself in her work. She poured her heart and soul into her research, using her experiences in the past as a foundation for her future.</w:t>
        <w:br/>
        <w:tab/>
        <w:t xml:space="preserve">  Victoria, never one to shy away from a good story, joined Emily on her quest for knowledge. The two of them made a formidable team, their curiosity and dedication pushing the boundaries of their research.</w:t>
        <w:br/>
        <w:tab/>
        <w:t xml:space="preserve">  Marcus, always the steady hand, provided guidance and support as Emily delved deep into her studies. He helped her make sense of the vast amount of information she was uncovering and offered words of wisdom when she felt overwhelmed.</w:t>
        <w:br/>
        <w:tab/>
        <w:t xml:space="preserve">  Henry, ever the protector, made sure that Emily took breaks and enjoyed moments of leisure. He would whisk her away for long walks in nature, reminding her to appreciate the present moment and find joy in the simple things.</w:t>
        <w:br/>
        <w:tab/>
        <w:t xml:space="preserve">  Emily's relationships with her allies deepened as they shared meals, laughter, and meaningful conversations. They formed a bond that could never be broken, a bond forged in the fire of their shared experiences.</w:t>
        <w:br/>
        <w:tab/>
        <w:t xml:space="preserve">  One evening, as Emily sat by the fireplace, she reflected on all she had learned and how far she had come since her time travel adventure. She marveled at the strength and resilience she had discovered within herself.</w:t>
        <w:br/>
        <w:tab/>
        <w:t xml:space="preserve">  She realized that her journey had taught her invaluable lessons about the importance of embracing change, facing fear head-on, and cherishing the relationships that truly matter.</w:t>
        <w:br/>
        <w:tab/>
        <w:t xml:space="preserve">  Emily's research began to take shape, and soon her work gained recognition in the academic community. She was invited to speak at conferences, where she shared her insights and experiences with an eager audience.</w:t>
        <w:br/>
        <w:tab/>
        <w:t xml:space="preserve">  As her reputation grew, Emily found herself surrounded by like-minded individuals, eager to collaborate and learn from her unique perspective. She had become a valued member of the academic community.</w:t>
        <w:br/>
        <w:tab/>
        <w:t xml:space="preserve">  With her newfound success, Emily also found a sense of purpose. She realized that her experiences in the past had given her a unique voice, one that had the power to shed light on forgotten stories and challenge long-standing assumptions.</w:t>
        <w:br/>
        <w:tab/>
        <w:t xml:space="preserve">  As she continued to rebuild her life, Emily made it a point to give back, using her knowledge and resources to support causes close to her heart. She understood the importance of using her platform for good.</w:t>
        <w:br/>
        <w:tab/>
        <w:t xml:space="preserve">  However, amidst all her success and newfound purpose, Emily never lost sight of the people who had been there for her from the beginning. Her allies, William, Victoria, Marcus, and Henry, remained a constant source of support and inspiration.</w:t>
        <w:br/>
        <w:tab/>
        <w:t xml:space="preserve">  They continued to journey through life together, each of them navigating their own challenges and triumphs. Their bond grew stronger, and they became a family united through the trials and joys they had shared.</w:t>
        <w:br/>
        <w:tab/>
        <w:t xml:space="preserve">  Emily's story became a symbol of resilience and the human capacity for growth and transformation. Her experiences served as a reminder that even in the face of adversity, there is always hope and the possibility of a brighter future.</w:t>
        <w:br/>
        <w:tab/>
        <w:t xml:space="preserve">  As Emily closed the door to her office, she felt an overwhelming sense of contentment wash over her. She had come a long way, and her journey was far from over. With her allies by her side, she knew that she could face whatever challenges awaited her on the horizon.</w:t>
      </w:r>
    </w:p>
    <w:p>
      <w:pPr>
        <w:pStyle w:val="Normal"/>
        <w:rPr/>
      </w:pPr>
      <w:r>
        <w:rPr/>
        <w:t>Chapter 19</w:t>
      </w:r>
    </w:p>
    <w:p>
      <w:pPr>
        <w:sectPr>
          <w:type w:val="nextPage"/>
          <w:pgSz w:w="12240" w:h="15840"/>
          <w:pgMar w:left="1800" w:right="1800" w:header="0" w:top="1440" w:footer="0" w:bottom="1440" w:gutter="0"/>
          <w:pgNumType w:fmt="decimal"/>
          <w:formProt w:val="false"/>
          <w:textDirection w:val="lrTb"/>
          <w:docGrid w:type="default" w:linePitch="360" w:charSpace="4096"/>
        </w:sectPr>
        <w:pStyle w:val="Normal"/>
        <w:rPr/>
      </w:pPr>
      <w:r>
        <w:rPr/>
        <w:t>Emily sat at her desk, surrounded by stacks of books and research notes. She couldn't help but feel overwhelmed by the task that lay before her - rebuilding her life after her time travel adventure.</w:t>
        <w:br/>
        <w:tab/>
        <w:t xml:space="preserve">  William entered the room, a mug of coffee in hand. He placed it gently on Emily's desk, giving her a reassuring smile. "You're doing great, Emily. Just take it one step at a time."</w:t>
        <w:br/>
        <w:tab/>
        <w:t xml:space="preserve">  Emily glanced up at him, gratitude shining in her eyes. "Thank you, William. I don't know what I would do without you."</w:t>
        <w:br/>
        <w:tab/>
        <w:t xml:space="preserve">  He chuckled softly. "You're stronger than you think, Emily. You've faced the challenges of the past head-on, and now it's time to face the challenges of the present."</w:t>
        <w:br/>
        <w:tab/>
        <w:t xml:space="preserve">  She nodded, determination flickering in her gaze. "You're right. I won't let fear and uncertainty hold me back. I have to move forward."</w:t>
        <w:br/>
        <w:tab/>
        <w:t xml:space="preserve">  Victoria, always the tenacious journalist, burst into the room, a notebook clutched in her hand. "Emily, I have an idea for a new article! The impact of time travel on personal growth and the lessons we can learn from it."</w:t>
        <w:br/>
        <w:tab/>
        <w:t xml:space="preserve">  Emily's eyes lit up with excitement. "That's brilliant, Victoria! It would be so meaningful to explore the ways in which our experiences shape who we become."</w:t>
        <w:br/>
        <w:tab/>
        <w:t xml:space="preserve">  Marcus entered the room, carrying a stack of papers. "I've gathered some historical accounts of individuals who have experienced extraordinary events. They've all managed to rebuild their lives and find purpose. Their stories could be a source of inspiration for you, Emily."</w:t>
        <w:br/>
        <w:tab/>
        <w:t xml:space="preserve">  Emily smiled warmly, touched by her allies' support. "Thank you, Marcus. It's comforting to know that I'm not alone in this."</w:t>
        <w:br/>
        <w:tab/>
        <w:t xml:space="preserve">  Henry, always the practical one, crossed his arms and leaned against the doorway. "Well, I hope you don't mind, but I've taken the liberty of making some improvements to your home. It could use a bit of a makeover, don't you think?"</w:t>
        <w:br/>
        <w:tab/>
        <w:t xml:space="preserve">  Emily chuckled, a sense of warmth filling her heart. "Henry, you've done more than enough already, but I appreciate the gesture. It would be nice to have a fresh start."</w:t>
        <w:br/>
        <w:tab/>
        <w:t xml:space="preserve">  Victoria flipped through her notebook, her eyes lighting up as she found a particular entry. "Emily, I think you should also write a book about your experience. Your journey through time is a story that needs to be shared with the world."</w:t>
        <w:br/>
        <w:tab/>
        <w:t xml:space="preserve">  Emily's eyebrows shot up in surprise. "A book? That's quite the undertaking. But you're right, Victoria. I have a unique perspective and insight that could resonate with readers."</w:t>
        <w:br/>
        <w:tab/>
        <w:t xml:space="preserve">  Marcus nodded in agreement. "Your knowledge of the Tudor period combined with your personal experiences make for a compelling narrative. People will be captivated by your story."</w:t>
        <w:br/>
        <w:tab/>
        <w:t xml:space="preserve">  Emily took a deep breath, her mind racing with possibilities. "Alright, I'll start working on the outline for the book. I want to make sure I do justice to the incredible journey I've been on."</w:t>
        <w:br/>
        <w:tab/>
        <w:t xml:space="preserve">  William's voice filled with pride as he added, "I can't wait to see the impact your book will have, Emily. It's not every day that someone has firsthand experience of time travel."</w:t>
        <w:br/>
        <w:tab/>
        <w:t xml:space="preserve">  Victoria grinned mischievously. "And who knows, maybe your book will inspire a whole new generation of historians and time travel enthusiasts. The possibilities are endless."</w:t>
        <w:br/>
        <w:tab/>
        <w:t xml:space="preserve">  Emily chuckled, the weight of the world suddenly feeling a little lighter. "Thank you all for your support, for believing in me even when things seemed impossible. I couldn't have come this far without each and every one of you."</w:t>
        <w:br/>
        <w:tab/>
        <w:t xml:space="preserve">  Henry stepped forward, his voice filled with sincerity. "We're a team, Emily. Like you said, we faced the challenges together, and we'll face the future together."</w:t>
        <w:br/>
        <w:tab/>
        <w:t xml:space="preserve">  The room fell into a comfortable silence, each person lost in their own thoughts. The sound of turning pages and the scratching of pens filled the air, a tangible sense of purpose permeating the space.</w:t>
        <w:br/>
        <w:tab/>
        <w:t xml:space="preserve">  Emily broke the silence, her voice filled with determination. "Let's make sure that what we've learned from the past shines a light on the present and shapes a better future. History has so much to teach us if we're willing to listen."</w:t>
        <w:br/>
        <w:tab/>
        <w:t xml:space="preserve">  Marcus nodded, a spark of excitement in his eyes. "Yes, let's use our knowledge and experiences to shed light on the complexities of human nature and the consequences of power and manipulation."</w:t>
        <w:br/>
        <w:tab/>
        <w:t xml:space="preserve">  Victoria's pen paused momentarily before she looked up, her gaze steely. "And let's not forget the importance of preserving history and ensuring that the lessons of the past are not forgotten."</w:t>
        <w:br/>
        <w:tab/>
        <w:t xml:space="preserve">  William's voice was filled with conviction as he added, "We can make a difference, Emily. We can inspire others to learn from the past and create a better future."</w:t>
        <w:br/>
        <w:tab/>
        <w:t xml:space="preserve">  Emily smiled, a sense of hope swelling in her heart. "Together, as a team, we have the power to shape the future. Let's make it count."</w:t>
        <w:br/>
        <w:tab/>
        <w:t xml:space="preserve">  The group nodded in unison, their determination solidifying as they turned their attention back to their work. They knew that their journey was far from over, but they were ready to tackle whatever challenges lay ahead.</w:t>
        <w:br/>
        <w:tab/>
        <w:t xml:space="preserve">  As they immersed themselves in their respective tasks, they couldn't help but feel a sense of excitement and anticipation. The future was uncertain, but with the support of each other, they were ready to face it head-on.</w:t>
        <w:br/>
        <w:tab/>
        <w:t xml:space="preserve">  Emily glanced at the clock on the wall, realizing that time was slipping away. But this time, she was prepared. This time, she had the courage and knowledge to face whatever came her way.</w:t>
        <w:br/>
        <w:tab/>
        <w:t xml:space="preserve">  As she resumed her research, Emily couldn't help but feel a renewed passion for her work. The events of the past had given her a unique perspective, one that she was determined to share with the world.</w:t>
        <w:br/>
        <w:tab/>
        <w:t xml:space="preserve">  The room hummed with energy as Emily and her allies worked side by side, each one contributing their unique skills and perspectives. Together, they were a force to be reckoned with, poised to make a lasting impact on history and the future.</w:t>
      </w:r>
    </w:p>
    <w:p>
      <w:pPr>
        <w:pStyle w:val="Normal"/>
        <w:rPr/>
      </w:pPr>
      <w:r>
        <w:rPr/>
        <w:t>Chapter 20</w:t>
        <w:tab/>
      </w:r>
    </w:p>
    <w:p>
      <w:pPr>
        <w:pStyle w:val="Normal"/>
        <w:spacing w:before="0" w:after="200"/>
        <w:rPr/>
      </w:pPr>
      <w:r>
        <w:rPr/>
        <w:t xml:space="preserve"> </w:t>
      </w:r>
      <w:r>
        <w:rPr/>
        <w:t>Emily sat in her favorite spot, a cozy armchair by the window, her eyes gazing out at the bustling city below. The memories of her time travel adventure were still fresh in her mind, and she couldn't help but ponder the lasting effects it had on her life.</w:t>
        <w:br/>
        <w:tab/>
        <w:t xml:space="preserve"> William came up beside her, a cup of steaming tea in his hand. He handed it to her, a small smile playing on his lips. "Thought you might need this. It's been quite the journey, hasn't it?"</w:t>
        <w:br/>
        <w:tab/>
        <w:t xml:space="preserve"> Emily accepted the tea gratefully, the warmth spreading through her hands. "It certainly has. I never imagined I would experience anything like that in my life. It's hard to believe it's all over."</w:t>
        <w:br/>
        <w:tab/>
        <w:t xml:space="preserve"> William took a seat across from her, his expression thoughtful. "But it's not really over, is it? You've come back with a wealth of knowledge and experiences. It's up to you what you do with them."</w:t>
        <w:br/>
        <w:tab/>
        <w:t xml:space="preserve"> Emily took a sip of her tea, letting the comforting warmth fill her. "You're right. I have a responsibility now. I can't just let this experience fade into the background. I have to use it to make a difference."</w:t>
        <w:br/>
        <w:tab/>
        <w:t xml:space="preserve"> Victoria entered the room, her notebook clutched tightly in her hand. "I couldn't help but overhear. You're absolutely right, Emily. Your story needs to be shared with the world."</w:t>
        <w:br/>
        <w:tab/>
        <w:t xml:space="preserve"> Emily's eyes lit up with excitement. "You really think so, Victoria? You think people would be interested in hearing about my time travel adventure?"</w:t>
        <w:br/>
        <w:tab/>
        <w:t xml:space="preserve"> Victoria nodded enthusiastically, a spark of inspiration in her eyes. "Absolutely! It's a story of bravery, resilience, and personal growth. People love those kinds of stories. Plus, it's a perfect opportunity to explore the impact of time travel on individuals."</w:t>
        <w:br/>
        <w:tab/>
        <w:t xml:space="preserve"> Marcus joined the conversation, his eyes brimming with pride. "Emily, you've always been a champion for knowledge and understanding. I have no doubt that you'll find a way to use your experiences to make a positive impact."</w:t>
        <w:br/>
        <w:tab/>
        <w:t xml:space="preserve"> Emily's heart swelled with gratitude as she looked at each of her allies. "Thank you all for believing in me. I won't let you down. I'll find a way to share my story and use it to bring about change."</w:t>
        <w:br/>
        <w:tab/>
        <w:t xml:space="preserve"> Henry crossed the room and stood beside her, his hand finding hers. "We'll be right there with you, Emily. Supporting you every step of the way."</w:t>
        <w:br/>
        <w:tab/>
        <w:t xml:space="preserve"> Emily squeezed his hand, feeling a renewed sense of purpose. "I couldn't ask for better allies. Together, we can make a difference."</w:t>
        <w:br/>
        <w:tab/>
        <w:t xml:space="preserve"> The group fell into a deep discussion, brainstorming ideas and making plans for how to share Emily's time travel story with the world.</w:t>
        <w:br/>
        <w:tab/>
        <w:t xml:space="preserve"> As they talked, Emily couldn't help but reflect on the impact her journey had on her personal growth and understanding of the world.</w:t>
        <w:br/>
        <w:tab/>
        <w:t xml:space="preserve"> She had faced adversity and danger, but she had also discovered courage and resilience she never knew she possessed.</w:t>
        <w:br/>
        <w:tab/>
        <w:t xml:space="preserve"> The lessons she had learned - about the importance of human connection, the power of knowledge, and the significance of staying true to oneself - were lessons she knew she needed to share.</w:t>
        <w:br/>
        <w:tab/>
        <w:t xml:space="preserve"> Days turned into weeks, and the plans for sharing Emily's story began to take shape. Victoria worked tirelessly, researching the best platforms and mediums to reach a wide audience.</w:t>
        <w:br/>
        <w:tab/>
        <w:t xml:space="preserve"> Marcus provided historical context and insights into the nature of time travel, ensuring that any information shared was accurate and respectful of the timeline.</w:t>
        <w:br/>
        <w:tab/>
        <w:t xml:space="preserve"> Henry lent his practical skills, helping set up interviews and finding opportunities for Emily to connect with other individuals who had experienced extraordinary events.</w:t>
        <w:br/>
        <w:tab/>
        <w:t xml:space="preserve"> Finally, the day arrived for Emily's story to be shared with the world. The excitement and nervousness mingled within her as she prepared to face the cameras and the spotlight.</w:t>
        <w:br/>
        <w:tab/>
        <w:t xml:space="preserve"> As she spoke, her voice filled with passion and conviction, she knew she was making a difference. She could see the impact her story was having on those who listened.</w:t>
        <w:br/>
        <w:tab/>
        <w:t xml:space="preserve"> People reached out, sharing their own stories and experiences, drawing strength and inspiration from Emily's journey. She realized that her time travel adventure wasn't just her own legacy but a legacy of hope and empowerment for others.</w:t>
        <w:br/>
        <w:tab/>
        <w:t xml:space="preserve"> Emily's story was published in newspapers and magazines, featured on talk shows and podcasts. She became a beacon of inspiration for those who were seeking their own paths of personal growth and resilience.</w:t>
        <w:br/>
        <w:tab/>
        <w:t xml:space="preserve"> Emily's warmth and sincerity won over everyone she met. She became a sought-after speaker, inspiring audiences to embrace their own unique journeys and the lessons they held.</w:t>
        <w:br/>
        <w:tab/>
        <w:t xml:space="preserve"> The legacy of Emily's time travel adventure continued to grow, expanding beyond the borders of her own experiences. It became a testament to the power of human resilience and the potential for growth and change.</w:t>
        <w:br/>
        <w:tab/>
        <w:t xml:space="preserve"> Emily found herself embarking on new adventures, taking on projects and causes that aligned with her passion for history and a better future.</w:t>
        <w:br/>
        <w:tab/>
        <w:t xml:space="preserve"> As she looked back on her journey, she couldn't help but feel a sense of pride. She had taken the lessons she learned in the past and used them to shape her future in a meaningful way.</w:t>
        <w:br/>
        <w:tab/>
        <w:t xml:space="preserve"> One day, as Emily stood before a crowd of eager listeners, sharing her story once again, she realized that her legacy wasn't just about her time travel adventure. It was about the impact she had on others, the way she had inspired them to embrace their own journeys and make a difference.</w:t>
        <w:br/>
        <w:tab/>
        <w:t xml:space="preserve"> And as she soaked in the applause and gratitude from the crowd, Emily couldn't help but feel a sense of contentment. She had fulfilled her purpose, leaving a legacy of hope and resilience for generations to come.</w:t>
        <w:br/>
        <w:tab/>
        <w:t xml:space="preserve"> With a smile on her face, she whispered a heartfelt thank you to her allies, to the past, and to the future. Her journey may have come to an end, but her legacy would live on in the hearts and minds of those she had touched.</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Neat_Office/6.2.8.2$Windows_x86 LibreOffice_project/</Application>
  <Pages>45</Pages>
  <Words>18605</Words>
  <Characters>91404</Characters>
  <CharactersWithSpaces>111506</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en-US</dc:language>
  <cp:lastModifiedBy/>
  <dcterms:modified xsi:type="dcterms:W3CDTF">2024-12-13T16:26:14Z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